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A563"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1. Gamybos būdas junginio, kurio formulė 1I:</w:t>
      </w:r>
    </w:p>
    <w:p w14:paraId="1883877B" w14:textId="40D018D0"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542A2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174.8pt;height:163.1pt;visibility:visible;mso-wrap-style:square">
            <v:imagedata r:id="rId7" o:title=""/>
          </v:shape>
        </w:pict>
      </w:r>
    </w:p>
    <w:p w14:paraId="08F13C39"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kur:</w:t>
      </w:r>
    </w:p>
    <w:p w14:paraId="29A01593"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R yra H arba C1‑4alkilas (pvz., metilas);</w:t>
      </w:r>
    </w:p>
    <w:p w14:paraId="7D686B16"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laisvos formos arba druskos formos, apimantis šias pakopas</w:t>
      </w:r>
    </w:p>
    <w:p w14:paraId="29E11E29"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(a) junginio, kurio formulė 1E:</w:t>
      </w:r>
    </w:p>
    <w:p w14:paraId="3C4EC56A" w14:textId="169D061C"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682B09F3">
          <v:shape id="Paveikslėlis 2" o:spid="_x0000_i1026" type="#_x0000_t75" style="width:155.65pt;height:230.9pt;visibility:visible;mso-wrap-style:square">
            <v:imagedata r:id="rId8" o:title=""/>
          </v:shape>
        </w:pict>
      </w:r>
    </w:p>
    <w:p w14:paraId="34F84807" w14:textId="77777777" w:rsidR="00791D41" w:rsidRPr="00CE3DFC" w:rsidRDefault="00791D41" w:rsidP="00CE3DFC">
      <w:pPr>
        <w:spacing w:after="0" w:line="360" w:lineRule="auto"/>
        <w:jc w:val="both"/>
        <w:rPr>
          <w:rFonts w:ascii="Helvetica" w:hAnsi="Helvetica" w:cs="Helvetica"/>
          <w:sz w:val="20"/>
          <w:lang w:val="lt-LT"/>
        </w:rPr>
      </w:pPr>
    </w:p>
    <w:p w14:paraId="33F00A30"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laisvos formos arba druskos formos, kur (i) A yra pasirinktas iš </w:t>
      </w:r>
      <w:proofErr w:type="spellStart"/>
      <w:r w:rsidRPr="00CE3DFC">
        <w:rPr>
          <w:rFonts w:ascii="Helvetica" w:hAnsi="Helvetica" w:cs="Helvetica"/>
          <w:sz w:val="20"/>
          <w:lang w:val="lt-LT"/>
        </w:rPr>
        <w:t>Br</w:t>
      </w:r>
      <w:proofErr w:type="spellEnd"/>
      <w:r w:rsidRPr="00CE3DFC">
        <w:rPr>
          <w:rFonts w:ascii="Helvetica" w:hAnsi="Helvetica" w:cs="Helvetica"/>
          <w:sz w:val="20"/>
          <w:lang w:val="lt-LT"/>
        </w:rPr>
        <w:t>, Cl ir I; (ii) R yra pasirinktas iš H ir C1‑4alkilo (pvz., metilo); ir (iii) B yra blokuojančioji grupė;</w:t>
      </w:r>
    </w:p>
    <w:p w14:paraId="1AC39E85"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reakciją su (i) pereinamojo metalo katalizatoriumi, pasirinktu iš grupės, kuri susideda iš </w:t>
      </w:r>
      <w:proofErr w:type="spellStart"/>
      <w:r w:rsidRPr="00CE3DFC">
        <w:rPr>
          <w:rFonts w:ascii="Helvetica" w:hAnsi="Helvetica" w:cs="Helvetica"/>
          <w:sz w:val="20"/>
          <w:lang w:val="lt-LT"/>
        </w:rPr>
        <w:t>CuI</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CuBr</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CuCl</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w:t>
      </w:r>
      <w:proofErr w:type="spellEnd"/>
      <w:r w:rsidRPr="00CE3DFC">
        <w:rPr>
          <w:rFonts w:ascii="Helvetica" w:hAnsi="Helvetica" w:cs="Helvetica"/>
          <w:sz w:val="20"/>
          <w:lang w:val="lt-LT"/>
        </w:rPr>
        <w:t>(</w:t>
      </w:r>
      <w:proofErr w:type="spellStart"/>
      <w:r w:rsidRPr="00CE3DFC">
        <w:rPr>
          <w:rFonts w:ascii="Helvetica" w:hAnsi="Helvetica" w:cs="Helvetica"/>
          <w:sz w:val="20"/>
          <w:lang w:val="lt-LT"/>
        </w:rPr>
        <w:t>OAc</w:t>
      </w:r>
      <w:proofErr w:type="spellEnd"/>
      <w:r w:rsidRPr="00CE3DFC">
        <w:rPr>
          <w:rFonts w:ascii="Helvetica" w:hAnsi="Helvetica" w:cs="Helvetica"/>
          <w:sz w:val="20"/>
          <w:lang w:val="lt-LT"/>
        </w:rPr>
        <w:t xml:space="preserve">)2, Cu2Cl2, CuBr2, CuSO4, Cu2SO4 ir Cu2O, (ii) </w:t>
      </w:r>
      <w:proofErr w:type="spellStart"/>
      <w:r w:rsidRPr="00CE3DFC">
        <w:rPr>
          <w:rFonts w:ascii="Helvetica" w:hAnsi="Helvetica" w:cs="Helvetica"/>
          <w:sz w:val="20"/>
          <w:lang w:val="lt-LT"/>
        </w:rPr>
        <w:t>Bronstedo</w:t>
      </w:r>
      <w:proofErr w:type="spellEnd"/>
      <w:r w:rsidRPr="00CE3DFC">
        <w:rPr>
          <w:rFonts w:ascii="Helvetica" w:hAnsi="Helvetica" w:cs="Helvetica"/>
          <w:sz w:val="20"/>
          <w:lang w:val="lt-LT"/>
        </w:rPr>
        <w:t xml:space="preserve"> baze, (iii) pasirinktinai, šarminio metalo jodidu (pvz., kalio jodidu), ir (iv) ligandu DBU, tirpiklyje, pasirinktame iš </w:t>
      </w:r>
      <w:proofErr w:type="spellStart"/>
      <w:r w:rsidRPr="00CE3DFC">
        <w:rPr>
          <w:rFonts w:ascii="Helvetica" w:hAnsi="Helvetica" w:cs="Helvetica"/>
          <w:sz w:val="20"/>
          <w:lang w:val="lt-LT"/>
        </w:rPr>
        <w:t>dioksano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dimetoksietano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tolueno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ksileno</w:t>
      </w:r>
      <w:proofErr w:type="spellEnd"/>
      <w:r w:rsidRPr="00CE3DFC">
        <w:rPr>
          <w:rFonts w:ascii="Helvetica" w:hAnsi="Helvetica" w:cs="Helvetica"/>
          <w:sz w:val="20"/>
          <w:lang w:val="lt-LT"/>
        </w:rPr>
        <w:t xml:space="preserve"> ir </w:t>
      </w:r>
      <w:proofErr w:type="spellStart"/>
      <w:r w:rsidRPr="00CE3DFC">
        <w:rPr>
          <w:rFonts w:ascii="Helvetica" w:hAnsi="Helvetica" w:cs="Helvetica"/>
          <w:sz w:val="20"/>
          <w:lang w:val="lt-LT"/>
        </w:rPr>
        <w:t>chlorbenzeno</w:t>
      </w:r>
      <w:proofErr w:type="spellEnd"/>
      <w:r w:rsidRPr="00CE3DFC">
        <w:rPr>
          <w:rFonts w:ascii="Helvetica" w:hAnsi="Helvetica" w:cs="Helvetica"/>
          <w:sz w:val="20"/>
          <w:lang w:val="lt-LT"/>
        </w:rPr>
        <w:t xml:space="preserve"> tam, būtų suformuotas tarpinis junginys, kurio formulė 1F:</w:t>
      </w:r>
    </w:p>
    <w:p w14:paraId="5DA507F1" w14:textId="085932D9"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lastRenderedPageBreak/>
        <w:pict w14:anchorId="30708875">
          <v:shape id="Paveikslėlis 3" o:spid="_x0000_i1027" type="#_x0000_t75" style="width:173.8pt;height:229.4pt;visibility:visible;mso-wrap-style:square">
            <v:imagedata r:id="rId9" o:title=""/>
          </v:shape>
        </w:pict>
      </w:r>
    </w:p>
    <w:p w14:paraId="1F2E8829"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laisvos formos arba druskos formos, kur (i) R yra pasirinktas iš H ir C1‑4alkilo (pvz., metilo); ir (ii) B yra blokuojančioji grupė;</w:t>
      </w:r>
    </w:p>
    <w:p w14:paraId="572A5E0A"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(b) junginio, kurio formulė 1F, </w:t>
      </w:r>
      <w:proofErr w:type="spellStart"/>
      <w:r w:rsidRPr="00CE3DFC">
        <w:rPr>
          <w:rFonts w:ascii="Helvetica" w:hAnsi="Helvetica" w:cs="Helvetica"/>
          <w:sz w:val="20"/>
          <w:lang w:val="lt-LT"/>
        </w:rPr>
        <w:t>amido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karbonilo</w:t>
      </w:r>
      <w:proofErr w:type="spellEnd"/>
      <w:r w:rsidRPr="00CE3DFC">
        <w:rPr>
          <w:rFonts w:ascii="Helvetica" w:hAnsi="Helvetica" w:cs="Helvetica"/>
          <w:sz w:val="20"/>
          <w:lang w:val="lt-LT"/>
        </w:rPr>
        <w:t xml:space="preserve"> redukavimą tam, būtų gautas tarpinis junginys, kurio formulė 1H,</w:t>
      </w:r>
    </w:p>
    <w:p w14:paraId="0F669AF9" w14:textId="518733FB"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4AF45E30">
          <v:shape id="Paveikslėlis 4" o:spid="_x0000_i1028" type="#_x0000_t75" style="width:158.9pt;height:177.5pt;visibility:visible;mso-wrap-style:square">
            <v:imagedata r:id="rId10" o:title=""/>
          </v:shape>
        </w:pict>
      </w:r>
    </w:p>
    <w:p w14:paraId="6E54072A"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laisvos formos arba druskos formos, kur (i) R yra pasirinktas iš H ir C1‑4alkilo (pvz., metilo); ir (ii) B yra blokuojančioji grupė; ir</w:t>
      </w:r>
    </w:p>
    <w:p w14:paraId="28A3C5C1"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(c) blokuojančiosios grupės pašalinimą nuo </w:t>
      </w:r>
      <w:proofErr w:type="spellStart"/>
      <w:r w:rsidRPr="00CE3DFC">
        <w:rPr>
          <w:rFonts w:ascii="Helvetica" w:hAnsi="Helvetica" w:cs="Helvetica"/>
          <w:sz w:val="20"/>
          <w:lang w:val="lt-LT"/>
        </w:rPr>
        <w:t>piperidino</w:t>
      </w:r>
      <w:proofErr w:type="spellEnd"/>
      <w:r w:rsidRPr="00CE3DFC">
        <w:rPr>
          <w:rFonts w:ascii="Helvetica" w:hAnsi="Helvetica" w:cs="Helvetica"/>
          <w:sz w:val="20"/>
          <w:lang w:val="lt-LT"/>
        </w:rPr>
        <w:t xml:space="preserve"> azoto, esančio junginyje, kurio formulė 1H, tam, būtų gautas tarpinis junginys, kurio formulė 1I,</w:t>
      </w:r>
    </w:p>
    <w:p w14:paraId="2DE63B61" w14:textId="1D2F4272"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054F33B7">
          <v:shape id="Paveikslėlis 5" o:spid="_x0000_i1029" type="#_x0000_t75" style="width:178pt;height:166.85pt;visibility:visible;mso-wrap-style:square">
            <v:imagedata r:id="rId11" o:title=""/>
          </v:shape>
        </w:pict>
      </w:r>
    </w:p>
    <w:p w14:paraId="7480CFE7"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lastRenderedPageBreak/>
        <w:t>laisvos formos arba druskos formos, kur (i) R yra pasirinktas iš H ir C1‑4alkilo (pvz., metilo); kur būdas vykdomas neišskiriant tarpinių junginių, kurių formulės 1F ir 1H.</w:t>
      </w:r>
    </w:p>
    <w:p w14:paraId="0CB4BEB1" w14:textId="77777777" w:rsidR="00791D41" w:rsidRPr="00CE3DFC" w:rsidRDefault="00791D41" w:rsidP="00CE3DFC">
      <w:pPr>
        <w:spacing w:after="0" w:line="360" w:lineRule="auto"/>
        <w:jc w:val="both"/>
        <w:rPr>
          <w:rFonts w:ascii="Helvetica" w:hAnsi="Helvetica" w:cs="Helvetica"/>
          <w:sz w:val="20"/>
          <w:lang w:val="lt-LT"/>
        </w:rPr>
      </w:pPr>
    </w:p>
    <w:p w14:paraId="0D0443D3"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2. Gamybos būdas junginio, kurio formulė 1J:</w:t>
      </w:r>
    </w:p>
    <w:p w14:paraId="77AABFFA" w14:textId="3B44A292"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770133B2">
          <v:shape id="Paveikslėlis 6" o:spid="_x0000_i1030" type="#_x0000_t75" style="width:161.65pt;height:182pt;visibility:visible;mso-wrap-style:square">
            <v:imagedata r:id="rId12" o:title=""/>
          </v:shape>
        </w:pict>
      </w:r>
    </w:p>
    <w:p w14:paraId="6C93E137"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kur:</w:t>
      </w:r>
    </w:p>
    <w:p w14:paraId="0033DD84"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R yra metilas; ir</w:t>
      </w:r>
    </w:p>
    <w:p w14:paraId="60C5BF08"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Q yra 4‑(4-fluorfenil)‑4-oksobutilas,</w:t>
      </w:r>
    </w:p>
    <w:p w14:paraId="1D3E8AF3"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laisvos formos arba druskos formos, apimantis šias pakopas</w:t>
      </w:r>
    </w:p>
    <w:p w14:paraId="03654381"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(a) junginio, kurio formulė 1E:</w:t>
      </w:r>
    </w:p>
    <w:p w14:paraId="5EDB5A51" w14:textId="41C35035"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678DB8D1">
          <v:shape id="Paveikslėlis 7" o:spid="_x0000_i1031" type="#_x0000_t75" style="width:166.85pt;height:247.8pt;visibility:visible;mso-wrap-style:square">
            <v:imagedata r:id="rId13" o:title=""/>
          </v:shape>
        </w:pict>
      </w:r>
    </w:p>
    <w:p w14:paraId="2024C6F2"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laisvos formos arba druskos formos, kur (i) A yra pasirinktas iš </w:t>
      </w:r>
      <w:proofErr w:type="spellStart"/>
      <w:r w:rsidRPr="00CE3DFC">
        <w:rPr>
          <w:rFonts w:ascii="Helvetica" w:hAnsi="Helvetica" w:cs="Helvetica"/>
          <w:sz w:val="20"/>
          <w:lang w:val="lt-LT"/>
        </w:rPr>
        <w:t>Br</w:t>
      </w:r>
      <w:proofErr w:type="spellEnd"/>
      <w:r w:rsidRPr="00CE3DFC">
        <w:rPr>
          <w:rFonts w:ascii="Helvetica" w:hAnsi="Helvetica" w:cs="Helvetica"/>
          <w:sz w:val="20"/>
          <w:lang w:val="lt-LT"/>
        </w:rPr>
        <w:t>, Cl ir I; (ii) R yra pasirinktas iš H ir metilo; ir (iii) B yra blokuojančioji grupė;</w:t>
      </w:r>
    </w:p>
    <w:p w14:paraId="3DF0EC82"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reakciją su (i) pereinamojo metalo katalizatoriumi, pasirinktu iš grupės, kuri susideda iš </w:t>
      </w:r>
      <w:proofErr w:type="spellStart"/>
      <w:r w:rsidRPr="00CE3DFC">
        <w:rPr>
          <w:rFonts w:ascii="Helvetica" w:hAnsi="Helvetica" w:cs="Helvetica"/>
          <w:sz w:val="20"/>
          <w:lang w:val="lt-LT"/>
        </w:rPr>
        <w:t>CuI</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CuBr</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CuCl</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w:t>
      </w:r>
      <w:proofErr w:type="spellEnd"/>
      <w:r w:rsidRPr="00CE3DFC">
        <w:rPr>
          <w:rFonts w:ascii="Helvetica" w:hAnsi="Helvetica" w:cs="Helvetica"/>
          <w:sz w:val="20"/>
          <w:lang w:val="lt-LT"/>
        </w:rPr>
        <w:t>(</w:t>
      </w:r>
      <w:proofErr w:type="spellStart"/>
      <w:r w:rsidRPr="00CE3DFC">
        <w:rPr>
          <w:rFonts w:ascii="Helvetica" w:hAnsi="Helvetica" w:cs="Helvetica"/>
          <w:sz w:val="20"/>
          <w:lang w:val="lt-LT"/>
        </w:rPr>
        <w:t>OAc</w:t>
      </w:r>
      <w:proofErr w:type="spellEnd"/>
      <w:r w:rsidRPr="00CE3DFC">
        <w:rPr>
          <w:rFonts w:ascii="Helvetica" w:hAnsi="Helvetica" w:cs="Helvetica"/>
          <w:sz w:val="20"/>
          <w:lang w:val="lt-LT"/>
        </w:rPr>
        <w:t xml:space="preserve">)2, Cu2Cl2, CuBr2, CuSO4, Cu2SO4, ir Cu2O, (ii) </w:t>
      </w:r>
      <w:proofErr w:type="spellStart"/>
      <w:r w:rsidRPr="00CE3DFC">
        <w:rPr>
          <w:rFonts w:ascii="Helvetica" w:hAnsi="Helvetica" w:cs="Helvetica"/>
          <w:sz w:val="20"/>
          <w:lang w:val="lt-LT"/>
        </w:rPr>
        <w:t>Bronstedo</w:t>
      </w:r>
      <w:proofErr w:type="spellEnd"/>
      <w:r w:rsidRPr="00CE3DFC">
        <w:rPr>
          <w:rFonts w:ascii="Helvetica" w:hAnsi="Helvetica" w:cs="Helvetica"/>
          <w:sz w:val="20"/>
          <w:lang w:val="lt-LT"/>
        </w:rPr>
        <w:t xml:space="preserve"> baze, (iii) pasirinktinai, šarminio metalo jodidu (pvz., kalio jodidu), ir (iv) ligandu DBU, tirpiklyje, pasirinktame iš </w:t>
      </w:r>
      <w:proofErr w:type="spellStart"/>
      <w:r w:rsidRPr="00CE3DFC">
        <w:rPr>
          <w:rFonts w:ascii="Helvetica" w:hAnsi="Helvetica" w:cs="Helvetica"/>
          <w:sz w:val="20"/>
          <w:lang w:val="lt-LT"/>
        </w:rPr>
        <w:t>dioksano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dimetoksietano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tolueno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ksileno</w:t>
      </w:r>
      <w:proofErr w:type="spellEnd"/>
      <w:r w:rsidRPr="00CE3DFC">
        <w:rPr>
          <w:rFonts w:ascii="Helvetica" w:hAnsi="Helvetica" w:cs="Helvetica"/>
          <w:sz w:val="20"/>
          <w:lang w:val="lt-LT"/>
        </w:rPr>
        <w:t xml:space="preserve"> ir </w:t>
      </w:r>
      <w:proofErr w:type="spellStart"/>
      <w:r w:rsidRPr="00CE3DFC">
        <w:rPr>
          <w:rFonts w:ascii="Helvetica" w:hAnsi="Helvetica" w:cs="Helvetica"/>
          <w:sz w:val="20"/>
          <w:lang w:val="lt-LT"/>
        </w:rPr>
        <w:t>chlorbenzeno</w:t>
      </w:r>
      <w:proofErr w:type="spellEnd"/>
      <w:r w:rsidRPr="00CE3DFC">
        <w:rPr>
          <w:rFonts w:ascii="Helvetica" w:hAnsi="Helvetica" w:cs="Helvetica"/>
          <w:sz w:val="20"/>
          <w:lang w:val="lt-LT"/>
        </w:rPr>
        <w:t xml:space="preserve"> tam, būtų suformuotas tarpinis junginys, kurio formulė 1F:</w:t>
      </w:r>
    </w:p>
    <w:p w14:paraId="5EAE12B6" w14:textId="06CED09C"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lastRenderedPageBreak/>
        <w:pict w14:anchorId="6F1A863D">
          <v:shape id="Paveikslėlis 8" o:spid="_x0000_i1032" type="#_x0000_t75" style="width:169.55pt;height:225.45pt;visibility:visible;mso-wrap-style:square">
            <v:imagedata r:id="rId14" o:title=""/>
          </v:shape>
        </w:pict>
      </w:r>
    </w:p>
    <w:p w14:paraId="5710C800"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laisvos formos arba druskos formos, kur (i) R yra pasirinktas iš H ir metilo; ir (ii) B yra blokuojančioji grupė;</w:t>
      </w:r>
    </w:p>
    <w:p w14:paraId="39D599D1"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(b) junginio, kurio formulė 1F, </w:t>
      </w:r>
      <w:proofErr w:type="spellStart"/>
      <w:r w:rsidRPr="00CE3DFC">
        <w:rPr>
          <w:rFonts w:ascii="Helvetica" w:hAnsi="Helvetica" w:cs="Helvetica"/>
          <w:sz w:val="20"/>
          <w:lang w:val="lt-LT"/>
        </w:rPr>
        <w:t>amido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karbonilo</w:t>
      </w:r>
      <w:proofErr w:type="spellEnd"/>
      <w:r w:rsidRPr="00CE3DFC">
        <w:rPr>
          <w:rFonts w:ascii="Helvetica" w:hAnsi="Helvetica" w:cs="Helvetica"/>
          <w:sz w:val="20"/>
          <w:lang w:val="lt-LT"/>
        </w:rPr>
        <w:t xml:space="preserve"> redukavimą tam, būtų gautas tarpinis junginys, kurio formulė 1H,</w:t>
      </w:r>
    </w:p>
    <w:p w14:paraId="527ABD64" w14:textId="0E8FA042"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62072926">
          <v:shape id="Paveikslėlis 10" o:spid="_x0000_i1033" type="#_x0000_t75" style="width:173.55pt;height:196.65pt;visibility:visible;mso-wrap-style:square">
            <v:imagedata r:id="rId15" o:title=""/>
          </v:shape>
        </w:pict>
      </w:r>
    </w:p>
    <w:p w14:paraId="49C096B2"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laisvos formos arba druskos formos, kur (i) R yra pasirinktas iš H ir C1‑4alkilo (pvz., metilo); ir (ii) B yra blokuojančioji grupė; ir</w:t>
      </w:r>
    </w:p>
    <w:p w14:paraId="7C61FDAE"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 xml:space="preserve">(c) blokuojančiosios grupės pašalinimą nuo </w:t>
      </w:r>
      <w:proofErr w:type="spellStart"/>
      <w:r w:rsidRPr="00CE3DFC">
        <w:rPr>
          <w:rFonts w:ascii="Helvetica" w:hAnsi="Helvetica" w:cs="Helvetica"/>
          <w:sz w:val="20"/>
          <w:lang w:val="lt-LT"/>
        </w:rPr>
        <w:t>piperidino</w:t>
      </w:r>
      <w:proofErr w:type="spellEnd"/>
      <w:r w:rsidRPr="00CE3DFC">
        <w:rPr>
          <w:rFonts w:ascii="Helvetica" w:hAnsi="Helvetica" w:cs="Helvetica"/>
          <w:sz w:val="20"/>
          <w:lang w:val="lt-LT"/>
        </w:rPr>
        <w:t xml:space="preserve"> azoto, esančio junginyje, kurio formulė 1H, tam, būtų gautas junginys, kurio formulė 1I,</w:t>
      </w:r>
    </w:p>
    <w:p w14:paraId="564E064E" w14:textId="6B255574" w:rsidR="00791D41" w:rsidRPr="00CE3DFC" w:rsidRDefault="00DF3229" w:rsidP="00CE3DFC">
      <w:pPr>
        <w:spacing w:after="0" w:line="360" w:lineRule="auto"/>
        <w:jc w:val="center"/>
        <w:rPr>
          <w:rFonts w:ascii="Helvetica" w:hAnsi="Helvetica" w:cs="Helvetica"/>
          <w:sz w:val="20"/>
          <w:lang w:val="lt-LT"/>
        </w:rPr>
      </w:pPr>
      <w:r w:rsidRPr="00CE3DFC">
        <w:rPr>
          <w:rFonts w:ascii="Helvetica" w:hAnsi="Helvetica" w:cs="Helvetica"/>
          <w:noProof/>
          <w:sz w:val="20"/>
          <w:lang w:val="lt-LT"/>
        </w:rPr>
        <w:pict w14:anchorId="26ABA276">
          <v:shape id="Paveikslėlis 11" o:spid="_x0000_i1034" type="#_x0000_t75" style="width:170.8pt;height:159.15pt;visibility:visible;mso-wrap-style:square">
            <v:imagedata r:id="rId16" o:title=""/>
          </v:shape>
        </w:pict>
      </w:r>
    </w:p>
    <w:p w14:paraId="0A54AF30"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laisvos formos arba druskos formos, kur (i) R yra metilas; ir</w:t>
      </w:r>
    </w:p>
    <w:p w14:paraId="6DD17789"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lastRenderedPageBreak/>
        <w:t xml:space="preserve">(d) </w:t>
      </w:r>
      <w:proofErr w:type="spellStart"/>
      <w:r w:rsidRPr="00CE3DFC">
        <w:rPr>
          <w:rFonts w:ascii="Helvetica" w:hAnsi="Helvetica" w:cs="Helvetica"/>
          <w:sz w:val="20"/>
          <w:lang w:val="lt-LT"/>
        </w:rPr>
        <w:t>piperidino</w:t>
      </w:r>
      <w:proofErr w:type="spellEnd"/>
      <w:r w:rsidRPr="00CE3DFC">
        <w:rPr>
          <w:rFonts w:ascii="Helvetica" w:hAnsi="Helvetica" w:cs="Helvetica"/>
          <w:sz w:val="20"/>
          <w:lang w:val="lt-LT"/>
        </w:rPr>
        <w:t xml:space="preserve"> azoto, esančio junginyje, kurio formulė 1I, alkilinimas junginiu, kurio bendroji formulė Q-X, kur Q yra 4‑(4-fluorfluorfenil)‑4-oksobutilas, ir kur X yra bet kokia tinkama pasišalinanti grupė (pvz., funkcinė grupė, žinoma šioje srityje kaip jautri </w:t>
      </w:r>
      <w:proofErr w:type="spellStart"/>
      <w:r w:rsidRPr="00CE3DFC">
        <w:rPr>
          <w:rFonts w:ascii="Helvetica" w:hAnsi="Helvetica" w:cs="Helvetica"/>
          <w:sz w:val="20"/>
          <w:lang w:val="lt-LT"/>
        </w:rPr>
        <w:t>nukleofilinėms</w:t>
      </w:r>
      <w:proofErr w:type="spellEnd"/>
      <w:r w:rsidRPr="00CE3DFC">
        <w:rPr>
          <w:rFonts w:ascii="Helvetica" w:hAnsi="Helvetica" w:cs="Helvetica"/>
          <w:sz w:val="20"/>
          <w:lang w:val="lt-LT"/>
        </w:rPr>
        <w:t xml:space="preserve"> pakeitimo reakcijoms) tam, būtų gautas junginys, kurio formulė 1J, laisvos formos arba druskos formos;</w:t>
      </w:r>
    </w:p>
    <w:p w14:paraId="17E3BE54" w14:textId="77777777" w:rsidR="00791D41" w:rsidRPr="00CE3DFC" w:rsidRDefault="00791D41" w:rsidP="00CE3DFC">
      <w:pPr>
        <w:spacing w:after="0" w:line="360" w:lineRule="auto"/>
        <w:jc w:val="both"/>
        <w:rPr>
          <w:rFonts w:ascii="Helvetica" w:hAnsi="Helvetica" w:cs="Helvetica"/>
          <w:sz w:val="20"/>
          <w:lang w:val="lt-LT"/>
        </w:rPr>
      </w:pPr>
      <w:r w:rsidRPr="00CE3DFC">
        <w:rPr>
          <w:rFonts w:ascii="Helvetica" w:hAnsi="Helvetica" w:cs="Helvetica"/>
          <w:sz w:val="20"/>
          <w:lang w:val="lt-LT"/>
        </w:rPr>
        <w:t>kur būdas vykdomas neišskiriant tarpinių junginių, kurių formulės 1F ir 1H.</w:t>
      </w:r>
    </w:p>
    <w:p w14:paraId="1709643A" w14:textId="77777777" w:rsidR="00791D41" w:rsidRPr="00CE3DFC" w:rsidRDefault="00791D41" w:rsidP="00CE3DFC">
      <w:pPr>
        <w:spacing w:after="0" w:line="360" w:lineRule="auto"/>
        <w:jc w:val="both"/>
        <w:rPr>
          <w:rFonts w:ascii="Helvetica" w:hAnsi="Helvetica" w:cs="Helvetica"/>
          <w:sz w:val="20"/>
          <w:lang w:val="lt-LT"/>
        </w:rPr>
      </w:pPr>
    </w:p>
    <w:p w14:paraId="5E56B207"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3. Būdas pagal 1 arba 2 punktą, kur A yra </w:t>
      </w:r>
      <w:proofErr w:type="spellStart"/>
      <w:r w:rsidRPr="00CE3DFC">
        <w:rPr>
          <w:rFonts w:ascii="Helvetica" w:hAnsi="Helvetica" w:cs="Helvetica"/>
          <w:sz w:val="20"/>
          <w:lang w:val="lt-LT"/>
        </w:rPr>
        <w:t>Br</w:t>
      </w:r>
      <w:proofErr w:type="spellEnd"/>
      <w:r w:rsidRPr="00CE3DFC">
        <w:rPr>
          <w:rFonts w:ascii="Helvetica" w:hAnsi="Helvetica" w:cs="Helvetica"/>
          <w:sz w:val="20"/>
          <w:lang w:val="lt-LT"/>
        </w:rPr>
        <w:t>.</w:t>
      </w:r>
    </w:p>
    <w:p w14:paraId="3EF88FC8" w14:textId="77777777" w:rsidR="00791D41" w:rsidRPr="00CE3DFC" w:rsidRDefault="00791D41" w:rsidP="00CE3DFC">
      <w:pPr>
        <w:spacing w:after="0" w:line="360" w:lineRule="auto"/>
        <w:jc w:val="both"/>
        <w:rPr>
          <w:rFonts w:ascii="Helvetica" w:hAnsi="Helvetica" w:cs="Helvetica"/>
          <w:sz w:val="20"/>
          <w:lang w:val="lt-LT"/>
        </w:rPr>
      </w:pPr>
    </w:p>
    <w:p w14:paraId="60B0D24E"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4. Būdas pagal bet kurį iš 1 punktų, kur junginių, kurių formulės 1E, 1F, 1H ir 1I, pakaitas R yra C1-4alkilas (pvz., metilas).</w:t>
      </w:r>
    </w:p>
    <w:p w14:paraId="7A80F4B1" w14:textId="77777777" w:rsidR="00791D41" w:rsidRPr="00CE3DFC" w:rsidRDefault="00791D41" w:rsidP="00CE3DFC">
      <w:pPr>
        <w:spacing w:after="0" w:line="360" w:lineRule="auto"/>
        <w:jc w:val="both"/>
        <w:rPr>
          <w:rFonts w:ascii="Helvetica" w:hAnsi="Helvetica" w:cs="Helvetica"/>
          <w:sz w:val="20"/>
          <w:lang w:val="lt-LT"/>
        </w:rPr>
      </w:pPr>
    </w:p>
    <w:p w14:paraId="40381BE4"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5. Būdas pagal bet kurį vieną iš 1–4 punktų, kur junginių, kurių formulės 1E, 1F, 1H ir 1I, pakaitas R yra metilas.</w:t>
      </w:r>
    </w:p>
    <w:p w14:paraId="4392E1C1" w14:textId="77777777" w:rsidR="00791D41" w:rsidRPr="00CE3DFC" w:rsidRDefault="00791D41" w:rsidP="00CE3DFC">
      <w:pPr>
        <w:spacing w:after="0" w:line="360" w:lineRule="auto"/>
        <w:jc w:val="both"/>
        <w:rPr>
          <w:rFonts w:ascii="Helvetica" w:hAnsi="Helvetica" w:cs="Helvetica"/>
          <w:sz w:val="20"/>
          <w:lang w:val="lt-LT"/>
        </w:rPr>
      </w:pPr>
    </w:p>
    <w:p w14:paraId="74EB807A"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6. Būdas pagal bet kurį iš 1–5 punktų, kur junginių, kurių formulės 1E, 1F ir 1H, blokuojančioji grupė B yra grupė, kurios formulė P-Z, kur P yra pasirinktas iš CH2, C(O), C(O)O ir S(O)2, ir kur Z yra pasirinktinai pakeistas alkilas, </w:t>
      </w:r>
      <w:proofErr w:type="spellStart"/>
      <w:r w:rsidRPr="00CE3DFC">
        <w:rPr>
          <w:rFonts w:ascii="Helvetica" w:hAnsi="Helvetica" w:cs="Helvetica"/>
          <w:sz w:val="20"/>
          <w:lang w:val="lt-LT"/>
        </w:rPr>
        <w:t>arilas</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alkilarilas</w:t>
      </w:r>
      <w:proofErr w:type="spellEnd"/>
      <w:r w:rsidRPr="00CE3DFC">
        <w:rPr>
          <w:rFonts w:ascii="Helvetica" w:hAnsi="Helvetica" w:cs="Helvetica"/>
          <w:sz w:val="20"/>
          <w:lang w:val="lt-LT"/>
        </w:rPr>
        <w:t xml:space="preserve"> arba -OR', kur R' yra alkilas, </w:t>
      </w:r>
      <w:proofErr w:type="spellStart"/>
      <w:r w:rsidRPr="00CE3DFC">
        <w:rPr>
          <w:rFonts w:ascii="Helvetica" w:hAnsi="Helvetica" w:cs="Helvetica"/>
          <w:sz w:val="20"/>
          <w:lang w:val="lt-LT"/>
        </w:rPr>
        <w:t>arilas</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arilalkilas</w:t>
      </w:r>
      <w:proofErr w:type="spellEnd"/>
      <w:r w:rsidRPr="00CE3DFC">
        <w:rPr>
          <w:rFonts w:ascii="Helvetica" w:hAnsi="Helvetica" w:cs="Helvetica"/>
          <w:sz w:val="20"/>
          <w:lang w:val="lt-LT"/>
        </w:rPr>
        <w:t xml:space="preserve"> arba </w:t>
      </w:r>
      <w:proofErr w:type="spellStart"/>
      <w:r w:rsidRPr="00CE3DFC">
        <w:rPr>
          <w:rFonts w:ascii="Helvetica" w:hAnsi="Helvetica" w:cs="Helvetica"/>
          <w:sz w:val="20"/>
          <w:lang w:val="lt-LT"/>
        </w:rPr>
        <w:t>heteroarilalkilas</w:t>
      </w:r>
      <w:proofErr w:type="spellEnd"/>
      <w:r w:rsidRPr="00CE3DFC">
        <w:rPr>
          <w:rFonts w:ascii="Helvetica" w:hAnsi="Helvetica" w:cs="Helvetica"/>
          <w:sz w:val="20"/>
          <w:lang w:val="lt-LT"/>
        </w:rPr>
        <w:t>.</w:t>
      </w:r>
    </w:p>
    <w:p w14:paraId="09ACC095" w14:textId="77777777" w:rsidR="00791D41" w:rsidRPr="00CE3DFC" w:rsidRDefault="00791D41" w:rsidP="00CE3DFC">
      <w:pPr>
        <w:spacing w:after="0" w:line="360" w:lineRule="auto"/>
        <w:jc w:val="both"/>
        <w:rPr>
          <w:rFonts w:ascii="Helvetica" w:hAnsi="Helvetica" w:cs="Helvetica"/>
          <w:sz w:val="20"/>
          <w:lang w:val="lt-LT"/>
        </w:rPr>
      </w:pPr>
    </w:p>
    <w:p w14:paraId="4364DC23"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7. Būdas pagal bet kurį vieną iš 1–5 punktų, kur blokuojančioji grupė B yra </w:t>
      </w:r>
      <w:proofErr w:type="spellStart"/>
      <w:r w:rsidRPr="00CE3DFC">
        <w:rPr>
          <w:rFonts w:ascii="Helvetica" w:hAnsi="Helvetica" w:cs="Helvetica"/>
          <w:sz w:val="20"/>
          <w:lang w:val="lt-LT"/>
        </w:rPr>
        <w:t>acilo</w:t>
      </w:r>
      <w:proofErr w:type="spellEnd"/>
      <w:r w:rsidRPr="00CE3DFC">
        <w:rPr>
          <w:rFonts w:ascii="Helvetica" w:hAnsi="Helvetica" w:cs="Helvetica"/>
          <w:sz w:val="20"/>
          <w:lang w:val="lt-LT"/>
        </w:rPr>
        <w:t xml:space="preserve"> grupė (pvz., </w:t>
      </w:r>
      <w:proofErr w:type="spellStart"/>
      <w:r w:rsidRPr="00CE3DFC">
        <w:rPr>
          <w:rFonts w:ascii="Helvetica" w:hAnsi="Helvetica" w:cs="Helvetica"/>
          <w:sz w:val="20"/>
          <w:lang w:val="lt-LT"/>
        </w:rPr>
        <w:t>alkanoilo</w:t>
      </w:r>
      <w:proofErr w:type="spellEnd"/>
      <w:r w:rsidRPr="00CE3DFC">
        <w:rPr>
          <w:rFonts w:ascii="Helvetica" w:hAnsi="Helvetica" w:cs="Helvetica"/>
          <w:sz w:val="20"/>
          <w:lang w:val="lt-LT"/>
        </w:rPr>
        <w:t xml:space="preserve"> arba </w:t>
      </w:r>
      <w:proofErr w:type="spellStart"/>
      <w:r w:rsidRPr="00CE3DFC">
        <w:rPr>
          <w:rFonts w:ascii="Helvetica" w:hAnsi="Helvetica" w:cs="Helvetica"/>
          <w:sz w:val="20"/>
          <w:lang w:val="lt-LT"/>
        </w:rPr>
        <w:t>alkoksikarbonilo</w:t>
      </w:r>
      <w:proofErr w:type="spellEnd"/>
      <w:r w:rsidRPr="00CE3DFC">
        <w:rPr>
          <w:rFonts w:ascii="Helvetica" w:hAnsi="Helvetica" w:cs="Helvetica"/>
          <w:sz w:val="20"/>
          <w:lang w:val="lt-LT"/>
        </w:rPr>
        <w:t xml:space="preserve"> grupė), pavyzdžiui, t-</w:t>
      </w:r>
      <w:proofErr w:type="spellStart"/>
      <w:r w:rsidRPr="00CE3DFC">
        <w:rPr>
          <w:rFonts w:ascii="Helvetica" w:hAnsi="Helvetica" w:cs="Helvetica"/>
          <w:sz w:val="20"/>
          <w:lang w:val="lt-LT"/>
        </w:rPr>
        <w:t>butoksikarbonilas</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fenoksikarbonilas</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etoksikarbonilas</w:t>
      </w:r>
      <w:proofErr w:type="spellEnd"/>
      <w:r w:rsidRPr="00CE3DFC">
        <w:rPr>
          <w:rFonts w:ascii="Helvetica" w:hAnsi="Helvetica" w:cs="Helvetica"/>
          <w:sz w:val="20"/>
          <w:lang w:val="lt-LT"/>
        </w:rPr>
        <w:t xml:space="preserve"> arba </w:t>
      </w:r>
      <w:proofErr w:type="spellStart"/>
      <w:r w:rsidRPr="00CE3DFC">
        <w:rPr>
          <w:rFonts w:ascii="Helvetica" w:hAnsi="Helvetica" w:cs="Helvetica"/>
          <w:sz w:val="20"/>
          <w:lang w:val="lt-LT"/>
        </w:rPr>
        <w:t>metoksikarbonilas</w:t>
      </w:r>
      <w:proofErr w:type="spellEnd"/>
      <w:r w:rsidRPr="00CE3DFC">
        <w:rPr>
          <w:rFonts w:ascii="Helvetica" w:hAnsi="Helvetica" w:cs="Helvetica"/>
          <w:sz w:val="20"/>
          <w:lang w:val="lt-LT"/>
        </w:rPr>
        <w:t xml:space="preserve">, arba pasirinktinai pakeistas </w:t>
      </w:r>
      <w:proofErr w:type="spellStart"/>
      <w:r w:rsidRPr="00CE3DFC">
        <w:rPr>
          <w:rFonts w:ascii="Helvetica" w:hAnsi="Helvetica" w:cs="Helvetica"/>
          <w:sz w:val="20"/>
          <w:lang w:val="lt-LT"/>
        </w:rPr>
        <w:t>benziloksikarbonilas</w:t>
      </w:r>
      <w:proofErr w:type="spellEnd"/>
      <w:r w:rsidRPr="00CE3DFC">
        <w:rPr>
          <w:rFonts w:ascii="Helvetica" w:hAnsi="Helvetica" w:cs="Helvetica"/>
          <w:sz w:val="20"/>
          <w:lang w:val="lt-LT"/>
        </w:rPr>
        <w:t>.</w:t>
      </w:r>
    </w:p>
    <w:p w14:paraId="0F5DF38C" w14:textId="77777777" w:rsidR="00791D41" w:rsidRPr="00CE3DFC" w:rsidRDefault="00791D41" w:rsidP="00CE3DFC">
      <w:pPr>
        <w:spacing w:after="0" w:line="360" w:lineRule="auto"/>
        <w:jc w:val="both"/>
        <w:rPr>
          <w:rFonts w:ascii="Helvetica" w:hAnsi="Helvetica" w:cs="Helvetica"/>
          <w:sz w:val="20"/>
          <w:lang w:val="lt-LT"/>
        </w:rPr>
      </w:pPr>
    </w:p>
    <w:p w14:paraId="22550A9E"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8. Būdas pagal bet kurį vieną iš 1–5 punktų, kur blokuojančioji grupė B yra </w:t>
      </w:r>
      <w:proofErr w:type="spellStart"/>
      <w:r w:rsidRPr="00CE3DFC">
        <w:rPr>
          <w:rFonts w:ascii="Helvetica" w:hAnsi="Helvetica" w:cs="Helvetica"/>
          <w:sz w:val="20"/>
          <w:lang w:val="lt-LT"/>
        </w:rPr>
        <w:t>etoksikarbonilas</w:t>
      </w:r>
      <w:proofErr w:type="spellEnd"/>
      <w:r w:rsidRPr="00CE3DFC">
        <w:rPr>
          <w:rFonts w:ascii="Helvetica" w:hAnsi="Helvetica" w:cs="Helvetica"/>
          <w:sz w:val="20"/>
          <w:lang w:val="lt-LT"/>
        </w:rPr>
        <w:t>.</w:t>
      </w:r>
    </w:p>
    <w:p w14:paraId="33851130" w14:textId="77777777" w:rsidR="00791D41" w:rsidRPr="00CE3DFC" w:rsidRDefault="00791D41" w:rsidP="00CE3DFC">
      <w:pPr>
        <w:spacing w:after="0" w:line="360" w:lineRule="auto"/>
        <w:jc w:val="both"/>
        <w:rPr>
          <w:rFonts w:ascii="Helvetica" w:hAnsi="Helvetica" w:cs="Helvetica"/>
          <w:sz w:val="20"/>
          <w:lang w:val="lt-LT"/>
        </w:rPr>
      </w:pPr>
    </w:p>
    <w:p w14:paraId="12F12459"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9. Būdas pagal bet kurį iš 1–8 punktų, kur pakopos (a) pereinamojo metalo katalizatorius yra </w:t>
      </w:r>
      <w:proofErr w:type="spellStart"/>
      <w:r w:rsidRPr="00CE3DFC">
        <w:rPr>
          <w:rFonts w:ascii="Helvetica" w:hAnsi="Helvetica" w:cs="Helvetica"/>
          <w:sz w:val="20"/>
          <w:lang w:val="lt-LT"/>
        </w:rPr>
        <w:t>CuI</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CuBr</w:t>
      </w:r>
      <w:proofErr w:type="spellEnd"/>
      <w:r w:rsidRPr="00CE3DFC">
        <w:rPr>
          <w:rFonts w:ascii="Helvetica" w:hAnsi="Helvetica" w:cs="Helvetica"/>
          <w:sz w:val="20"/>
          <w:lang w:val="lt-LT"/>
        </w:rPr>
        <w:t xml:space="preserve"> arba </w:t>
      </w:r>
      <w:proofErr w:type="spellStart"/>
      <w:r w:rsidRPr="00CE3DFC">
        <w:rPr>
          <w:rFonts w:ascii="Helvetica" w:hAnsi="Helvetica" w:cs="Helvetica"/>
          <w:sz w:val="20"/>
          <w:lang w:val="lt-LT"/>
        </w:rPr>
        <w:t>CuCl</w:t>
      </w:r>
      <w:proofErr w:type="spellEnd"/>
      <w:r w:rsidRPr="00CE3DFC">
        <w:rPr>
          <w:rFonts w:ascii="Helvetica" w:hAnsi="Helvetica" w:cs="Helvetica"/>
          <w:sz w:val="20"/>
          <w:lang w:val="lt-LT"/>
        </w:rPr>
        <w:t>.</w:t>
      </w:r>
    </w:p>
    <w:p w14:paraId="480C2FDE" w14:textId="77777777" w:rsidR="00791D41" w:rsidRPr="00CE3DFC" w:rsidRDefault="00791D41" w:rsidP="00CE3DFC">
      <w:pPr>
        <w:spacing w:after="0" w:line="360" w:lineRule="auto"/>
        <w:jc w:val="both"/>
        <w:rPr>
          <w:rFonts w:ascii="Helvetica" w:hAnsi="Helvetica" w:cs="Helvetica"/>
          <w:sz w:val="20"/>
          <w:lang w:val="lt-LT"/>
        </w:rPr>
      </w:pPr>
    </w:p>
    <w:p w14:paraId="169520B5"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10. Būdas pagal 9 punktą, kur pereinamojo metalo katalizatorius yra </w:t>
      </w:r>
      <w:proofErr w:type="spellStart"/>
      <w:r w:rsidRPr="00CE3DFC">
        <w:rPr>
          <w:rFonts w:ascii="Helvetica" w:hAnsi="Helvetica" w:cs="Helvetica"/>
          <w:sz w:val="20"/>
          <w:lang w:val="lt-LT"/>
        </w:rPr>
        <w:t>CuI</w:t>
      </w:r>
      <w:proofErr w:type="spellEnd"/>
      <w:r w:rsidRPr="00CE3DFC">
        <w:rPr>
          <w:rFonts w:ascii="Helvetica" w:hAnsi="Helvetica" w:cs="Helvetica"/>
          <w:sz w:val="20"/>
          <w:lang w:val="lt-LT"/>
        </w:rPr>
        <w:t>.</w:t>
      </w:r>
    </w:p>
    <w:p w14:paraId="7214770C" w14:textId="77777777" w:rsidR="00791D41" w:rsidRPr="00CE3DFC" w:rsidRDefault="00791D41" w:rsidP="00CE3DFC">
      <w:pPr>
        <w:spacing w:after="0" w:line="360" w:lineRule="auto"/>
        <w:jc w:val="both"/>
        <w:rPr>
          <w:rFonts w:ascii="Helvetica" w:hAnsi="Helvetica" w:cs="Helvetica"/>
          <w:sz w:val="20"/>
          <w:lang w:val="lt-LT"/>
        </w:rPr>
      </w:pPr>
    </w:p>
    <w:p w14:paraId="16280983"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11. Būdas pagal bet kurį iš 1–10 punktų, kur pakopos (a) bazė yra </w:t>
      </w:r>
      <w:proofErr w:type="spellStart"/>
      <w:r w:rsidRPr="00CE3DFC">
        <w:rPr>
          <w:rFonts w:ascii="Helvetica" w:hAnsi="Helvetica" w:cs="Helvetica"/>
          <w:sz w:val="20"/>
          <w:lang w:val="lt-LT"/>
        </w:rPr>
        <w:t>Bronstedo</w:t>
      </w:r>
      <w:proofErr w:type="spellEnd"/>
      <w:r w:rsidRPr="00CE3DFC">
        <w:rPr>
          <w:rFonts w:ascii="Helvetica" w:hAnsi="Helvetica" w:cs="Helvetica"/>
          <w:sz w:val="20"/>
          <w:lang w:val="lt-LT"/>
        </w:rPr>
        <w:t xml:space="preserve"> bazė, pasirinkta iš amino bazių, </w:t>
      </w:r>
      <w:proofErr w:type="spellStart"/>
      <w:r w:rsidRPr="00CE3DFC">
        <w:rPr>
          <w:rFonts w:ascii="Helvetica" w:hAnsi="Helvetica" w:cs="Helvetica"/>
          <w:sz w:val="20"/>
          <w:lang w:val="lt-LT"/>
        </w:rPr>
        <w:t>alkoksidų</w:t>
      </w:r>
      <w:proofErr w:type="spellEnd"/>
      <w:r w:rsidRPr="00CE3DFC">
        <w:rPr>
          <w:rFonts w:ascii="Helvetica" w:hAnsi="Helvetica" w:cs="Helvetica"/>
          <w:sz w:val="20"/>
          <w:lang w:val="lt-LT"/>
        </w:rPr>
        <w:t>, karbonatų ir fosfatų bei jų mišinių.</w:t>
      </w:r>
    </w:p>
    <w:p w14:paraId="1901ADB3" w14:textId="77777777" w:rsidR="00791D41" w:rsidRPr="00CE3DFC" w:rsidRDefault="00791D41" w:rsidP="00CE3DFC">
      <w:pPr>
        <w:spacing w:after="0" w:line="360" w:lineRule="auto"/>
        <w:jc w:val="both"/>
        <w:rPr>
          <w:rFonts w:ascii="Helvetica" w:hAnsi="Helvetica" w:cs="Helvetica"/>
          <w:sz w:val="20"/>
          <w:lang w:val="lt-LT"/>
        </w:rPr>
      </w:pPr>
    </w:p>
    <w:p w14:paraId="70716DF6"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12. Būdas pagal bet kurį iš 1–11 punktų, kur pakopos (a) bazė apima šarminio metalo jodidą, pasirinktinai, kur šarminio metalo jodidas yra pasirinktas iš natrio jodido, kalio jodido ir ličio jodido.</w:t>
      </w:r>
    </w:p>
    <w:p w14:paraId="4A947093" w14:textId="77777777" w:rsidR="00791D41" w:rsidRPr="00CE3DFC" w:rsidRDefault="00791D41" w:rsidP="00CE3DFC">
      <w:pPr>
        <w:spacing w:after="0" w:line="360" w:lineRule="auto"/>
        <w:jc w:val="both"/>
        <w:rPr>
          <w:rFonts w:ascii="Helvetica" w:hAnsi="Helvetica" w:cs="Helvetica"/>
          <w:sz w:val="20"/>
          <w:lang w:val="lt-LT"/>
        </w:rPr>
      </w:pPr>
    </w:p>
    <w:p w14:paraId="3BAF9B22"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13. Būdas pagal bet kurį vieną iš 1–12 punktų, kur A yra </w:t>
      </w:r>
      <w:proofErr w:type="spellStart"/>
      <w:r w:rsidRPr="00CE3DFC">
        <w:rPr>
          <w:rFonts w:ascii="Helvetica" w:hAnsi="Helvetica" w:cs="Helvetica"/>
          <w:sz w:val="20"/>
          <w:lang w:val="lt-LT"/>
        </w:rPr>
        <w:t>Br</w:t>
      </w:r>
      <w:proofErr w:type="spellEnd"/>
      <w:r w:rsidRPr="00CE3DFC">
        <w:rPr>
          <w:rFonts w:ascii="Helvetica" w:hAnsi="Helvetica" w:cs="Helvetica"/>
          <w:sz w:val="20"/>
          <w:lang w:val="lt-LT"/>
        </w:rPr>
        <w:t xml:space="preserve">, R yra metilas, B yra </w:t>
      </w:r>
      <w:proofErr w:type="spellStart"/>
      <w:r w:rsidRPr="00CE3DFC">
        <w:rPr>
          <w:rFonts w:ascii="Helvetica" w:hAnsi="Helvetica" w:cs="Helvetica"/>
          <w:sz w:val="20"/>
          <w:lang w:val="lt-LT"/>
        </w:rPr>
        <w:t>acilo</w:t>
      </w:r>
      <w:proofErr w:type="spellEnd"/>
      <w:r w:rsidRPr="00CE3DFC">
        <w:rPr>
          <w:rFonts w:ascii="Helvetica" w:hAnsi="Helvetica" w:cs="Helvetica"/>
          <w:sz w:val="20"/>
          <w:lang w:val="lt-LT"/>
        </w:rPr>
        <w:t xml:space="preserve"> grupė (pvz., </w:t>
      </w:r>
      <w:proofErr w:type="spellStart"/>
      <w:r w:rsidRPr="00CE3DFC">
        <w:rPr>
          <w:rFonts w:ascii="Helvetica" w:hAnsi="Helvetica" w:cs="Helvetica"/>
          <w:sz w:val="20"/>
          <w:lang w:val="lt-LT"/>
        </w:rPr>
        <w:t>etoksikarbonilas</w:t>
      </w:r>
      <w:proofErr w:type="spellEnd"/>
      <w:r w:rsidRPr="00CE3DFC">
        <w:rPr>
          <w:rFonts w:ascii="Helvetica" w:hAnsi="Helvetica" w:cs="Helvetica"/>
          <w:sz w:val="20"/>
          <w:lang w:val="lt-LT"/>
        </w:rPr>
        <w:t xml:space="preserve">), pakopos (a) pereinamojo metalo katalizatorius yra vario katalizatorius, pasirinktas iš </w:t>
      </w:r>
      <w:proofErr w:type="spellStart"/>
      <w:r w:rsidRPr="00CE3DFC">
        <w:rPr>
          <w:rFonts w:ascii="Helvetica" w:hAnsi="Helvetica" w:cs="Helvetica"/>
          <w:sz w:val="20"/>
          <w:lang w:val="lt-LT"/>
        </w:rPr>
        <w:t>CuI</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CuBr</w:t>
      </w:r>
      <w:proofErr w:type="spellEnd"/>
      <w:r w:rsidRPr="00CE3DFC">
        <w:rPr>
          <w:rFonts w:ascii="Helvetica" w:hAnsi="Helvetica" w:cs="Helvetica"/>
          <w:sz w:val="20"/>
          <w:lang w:val="lt-LT"/>
        </w:rPr>
        <w:t xml:space="preserve"> ir </w:t>
      </w:r>
      <w:proofErr w:type="spellStart"/>
      <w:r w:rsidRPr="00CE3DFC">
        <w:rPr>
          <w:rFonts w:ascii="Helvetica" w:hAnsi="Helvetica" w:cs="Helvetica"/>
          <w:sz w:val="20"/>
          <w:lang w:val="lt-LT"/>
        </w:rPr>
        <w:t>CuCl</w:t>
      </w:r>
      <w:proofErr w:type="spellEnd"/>
      <w:r w:rsidRPr="00CE3DFC">
        <w:rPr>
          <w:rFonts w:ascii="Helvetica" w:hAnsi="Helvetica" w:cs="Helvetica"/>
          <w:sz w:val="20"/>
          <w:lang w:val="lt-LT"/>
        </w:rPr>
        <w:t>; pakopoje (a) pridedama karbonato bazės.</w:t>
      </w:r>
    </w:p>
    <w:p w14:paraId="5ADF381F" w14:textId="77777777" w:rsidR="00791D41" w:rsidRPr="00CE3DFC" w:rsidRDefault="00791D41" w:rsidP="00CE3DFC">
      <w:pPr>
        <w:spacing w:after="0" w:line="360" w:lineRule="auto"/>
        <w:jc w:val="both"/>
        <w:rPr>
          <w:rFonts w:ascii="Helvetica" w:hAnsi="Helvetica" w:cs="Helvetica"/>
          <w:sz w:val="20"/>
          <w:lang w:val="lt-LT"/>
        </w:rPr>
      </w:pPr>
    </w:p>
    <w:p w14:paraId="4078F61F"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14. Būdas pagal bet kurį vieną iš 1–13 punktų, kur pakopos (a) tirpiklis yra pasirinktas iš </w:t>
      </w:r>
      <w:proofErr w:type="spellStart"/>
      <w:r w:rsidRPr="00CE3DFC">
        <w:rPr>
          <w:rFonts w:ascii="Helvetica" w:hAnsi="Helvetica" w:cs="Helvetica"/>
          <w:sz w:val="20"/>
          <w:lang w:val="lt-LT"/>
        </w:rPr>
        <w:t>tolueno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ksileno</w:t>
      </w:r>
      <w:proofErr w:type="spellEnd"/>
      <w:r w:rsidRPr="00CE3DFC">
        <w:rPr>
          <w:rFonts w:ascii="Helvetica" w:hAnsi="Helvetica" w:cs="Helvetica"/>
          <w:sz w:val="20"/>
          <w:lang w:val="lt-LT"/>
        </w:rPr>
        <w:t xml:space="preserve"> ir </w:t>
      </w:r>
      <w:proofErr w:type="spellStart"/>
      <w:r w:rsidRPr="00CE3DFC">
        <w:rPr>
          <w:rFonts w:ascii="Helvetica" w:hAnsi="Helvetica" w:cs="Helvetica"/>
          <w:sz w:val="20"/>
          <w:lang w:val="lt-LT"/>
        </w:rPr>
        <w:t>chlorbenzeno</w:t>
      </w:r>
      <w:proofErr w:type="spellEnd"/>
      <w:r w:rsidRPr="00CE3DFC">
        <w:rPr>
          <w:rFonts w:ascii="Helvetica" w:hAnsi="Helvetica" w:cs="Helvetica"/>
          <w:sz w:val="20"/>
          <w:lang w:val="lt-LT"/>
        </w:rPr>
        <w:t>.</w:t>
      </w:r>
    </w:p>
    <w:p w14:paraId="7B86DC93" w14:textId="77777777" w:rsidR="00791D41" w:rsidRPr="00CE3DFC" w:rsidRDefault="00791D41" w:rsidP="00CE3DFC">
      <w:pPr>
        <w:spacing w:after="0" w:line="360" w:lineRule="auto"/>
        <w:jc w:val="both"/>
        <w:rPr>
          <w:rFonts w:ascii="Helvetica" w:hAnsi="Helvetica" w:cs="Helvetica"/>
          <w:sz w:val="20"/>
          <w:lang w:val="lt-LT"/>
        </w:rPr>
      </w:pPr>
    </w:p>
    <w:p w14:paraId="7FC8E105"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15. Būdas pagal 14 punktą, kur tirpiklis pakopoje (a) yra </w:t>
      </w:r>
      <w:proofErr w:type="spellStart"/>
      <w:r w:rsidRPr="00CE3DFC">
        <w:rPr>
          <w:rFonts w:ascii="Helvetica" w:hAnsi="Helvetica" w:cs="Helvetica"/>
          <w:sz w:val="20"/>
          <w:lang w:val="lt-LT"/>
        </w:rPr>
        <w:t>toluenas</w:t>
      </w:r>
      <w:proofErr w:type="spellEnd"/>
      <w:r w:rsidRPr="00CE3DFC">
        <w:rPr>
          <w:rFonts w:ascii="Helvetica" w:hAnsi="Helvetica" w:cs="Helvetica"/>
          <w:sz w:val="20"/>
          <w:lang w:val="lt-LT"/>
        </w:rPr>
        <w:t>.</w:t>
      </w:r>
    </w:p>
    <w:p w14:paraId="586D7321" w14:textId="77777777" w:rsidR="00791D41" w:rsidRPr="00CE3DFC" w:rsidRDefault="00791D41" w:rsidP="00CE3DFC">
      <w:pPr>
        <w:spacing w:after="0" w:line="360" w:lineRule="auto"/>
        <w:jc w:val="both"/>
        <w:rPr>
          <w:rFonts w:ascii="Helvetica" w:hAnsi="Helvetica" w:cs="Helvetica"/>
          <w:sz w:val="20"/>
          <w:lang w:val="lt-LT"/>
        </w:rPr>
      </w:pPr>
    </w:p>
    <w:p w14:paraId="79E68BA2"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lastRenderedPageBreak/>
        <w:t xml:space="preserve">16. Būdas pagal bet kurį iš 1–15 punktų, kur pakopa (b) redukcija yra atlikta panaudojant redukuojantį agentą, pasirinktą iš metalų hidridų, </w:t>
      </w:r>
      <w:proofErr w:type="spellStart"/>
      <w:r w:rsidRPr="00CE3DFC">
        <w:rPr>
          <w:rFonts w:ascii="Helvetica" w:hAnsi="Helvetica" w:cs="Helvetica"/>
          <w:sz w:val="20"/>
          <w:lang w:val="lt-LT"/>
        </w:rPr>
        <w:t>boranų</w:t>
      </w:r>
      <w:proofErr w:type="spellEnd"/>
      <w:r w:rsidRPr="00CE3DFC">
        <w:rPr>
          <w:rFonts w:ascii="Helvetica" w:hAnsi="Helvetica" w:cs="Helvetica"/>
          <w:sz w:val="20"/>
          <w:lang w:val="lt-LT"/>
        </w:rPr>
        <w:t xml:space="preserve"> ir </w:t>
      </w:r>
      <w:proofErr w:type="spellStart"/>
      <w:r w:rsidRPr="00CE3DFC">
        <w:rPr>
          <w:rFonts w:ascii="Helvetica" w:hAnsi="Helvetica" w:cs="Helvetica"/>
          <w:sz w:val="20"/>
          <w:lang w:val="lt-LT"/>
        </w:rPr>
        <w:t>organoboranų</w:t>
      </w:r>
      <w:proofErr w:type="spellEnd"/>
      <w:r w:rsidRPr="00CE3DFC">
        <w:rPr>
          <w:rFonts w:ascii="Helvetica" w:hAnsi="Helvetica" w:cs="Helvetica"/>
          <w:sz w:val="20"/>
          <w:lang w:val="lt-LT"/>
        </w:rPr>
        <w:t xml:space="preserve">, pasirinktinai, kur redukuojantis agentas yra </w:t>
      </w:r>
      <w:proofErr w:type="spellStart"/>
      <w:r w:rsidRPr="00CE3DFC">
        <w:rPr>
          <w:rFonts w:ascii="Helvetica" w:hAnsi="Helvetica" w:cs="Helvetica"/>
          <w:sz w:val="20"/>
          <w:lang w:val="lt-LT"/>
        </w:rPr>
        <w:t>borano</w:t>
      </w:r>
      <w:proofErr w:type="spellEnd"/>
      <w:r w:rsidRPr="00CE3DFC">
        <w:rPr>
          <w:rFonts w:ascii="Helvetica" w:hAnsi="Helvetica" w:cs="Helvetica"/>
          <w:sz w:val="20"/>
          <w:lang w:val="lt-LT"/>
        </w:rPr>
        <w:t>-THF kompleksas.</w:t>
      </w:r>
    </w:p>
    <w:p w14:paraId="1C87AD1B" w14:textId="77777777" w:rsidR="00791D41" w:rsidRPr="00CE3DFC" w:rsidRDefault="00791D41" w:rsidP="00CE3DFC">
      <w:pPr>
        <w:spacing w:after="0" w:line="360" w:lineRule="auto"/>
        <w:jc w:val="both"/>
        <w:rPr>
          <w:rFonts w:ascii="Helvetica" w:hAnsi="Helvetica" w:cs="Helvetica"/>
          <w:sz w:val="20"/>
          <w:lang w:val="lt-LT"/>
        </w:rPr>
      </w:pPr>
    </w:p>
    <w:p w14:paraId="1C08A3FA"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17. Būdas pagal bet kurį iš 1–16 punktų, kur blokuojančiosios grupės pašalinimo pakopa (c) yra vandeninė hidrolizė, pvz., rūgštinė arba šarminė hidrolizė, pasirinktinai, kur vandeninė hidrolizė apima vandeninę druskos rūgštį.</w:t>
      </w:r>
    </w:p>
    <w:p w14:paraId="12876605" w14:textId="77777777" w:rsidR="00791D41" w:rsidRPr="00CE3DFC" w:rsidRDefault="00791D41" w:rsidP="00CE3DFC">
      <w:pPr>
        <w:spacing w:after="0" w:line="360" w:lineRule="auto"/>
        <w:jc w:val="both"/>
        <w:rPr>
          <w:rFonts w:ascii="Helvetica" w:hAnsi="Helvetica" w:cs="Helvetica"/>
          <w:sz w:val="20"/>
          <w:lang w:val="lt-LT"/>
        </w:rPr>
      </w:pPr>
    </w:p>
    <w:p w14:paraId="6F618A22"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18. Būdas pagal bet kurį iš 1–17 punktų, kur junginys, kurio formulė 1I, yra gaunamas kaip kieta medžiaga, pvz., kaip amorfinė arba kristalinė kieta medžiaga, pasirinktinai, kur junginys, kurio formulė 1I, yra gaunamas kaip hidrochlorido druska, pvz., kaip kieta hidrochlorido druska arba kristalinė kieta hidrochlorido druska.</w:t>
      </w:r>
    </w:p>
    <w:p w14:paraId="0BFD1CA9" w14:textId="77777777" w:rsidR="00791D41" w:rsidRPr="00CE3DFC" w:rsidRDefault="00791D41" w:rsidP="00CE3DFC">
      <w:pPr>
        <w:spacing w:after="0" w:line="360" w:lineRule="auto"/>
        <w:jc w:val="both"/>
        <w:rPr>
          <w:rFonts w:ascii="Helvetica" w:hAnsi="Helvetica" w:cs="Helvetica"/>
          <w:sz w:val="20"/>
          <w:lang w:val="lt-LT"/>
        </w:rPr>
      </w:pPr>
    </w:p>
    <w:p w14:paraId="08413EDD"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19. Būdas pagal bet kurį iš 1–18 punktų, kur pakopos (a), (b) ir (c) yra vykdomi nuosekliai viename reakcijos inde arba sujungtų reakcijos indų rinkinyje.</w:t>
      </w:r>
    </w:p>
    <w:p w14:paraId="4A1551FE" w14:textId="77777777" w:rsidR="00791D41" w:rsidRPr="00CE3DFC" w:rsidRDefault="00791D41" w:rsidP="00CE3DFC">
      <w:pPr>
        <w:spacing w:after="0" w:line="360" w:lineRule="auto"/>
        <w:jc w:val="both"/>
        <w:rPr>
          <w:rFonts w:ascii="Helvetica" w:hAnsi="Helvetica" w:cs="Helvetica"/>
          <w:sz w:val="20"/>
          <w:lang w:val="lt-LT"/>
        </w:rPr>
      </w:pPr>
    </w:p>
    <w:p w14:paraId="2EF74F79"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20. Būdas pagal bet kurį iš 1–19 punktų, kur junginys, kurio formulė 1I, yra gaunamas tokia forma, kur yra mažiau negu maždaug 50 </w:t>
      </w:r>
      <w:proofErr w:type="spellStart"/>
      <w:r w:rsidRPr="00CE3DFC">
        <w:rPr>
          <w:rFonts w:ascii="Helvetica" w:hAnsi="Helvetica" w:cs="Helvetica"/>
          <w:sz w:val="20"/>
          <w:lang w:val="lt-LT"/>
        </w:rPr>
        <w:t>ppm</w:t>
      </w:r>
      <w:proofErr w:type="spellEnd"/>
      <w:r w:rsidRPr="00CE3DFC">
        <w:rPr>
          <w:rFonts w:ascii="Helvetica" w:hAnsi="Helvetica" w:cs="Helvetica"/>
          <w:sz w:val="20"/>
          <w:lang w:val="lt-LT"/>
        </w:rPr>
        <w:t xml:space="preserve"> vario arba mažiau negu maždaug 10 </w:t>
      </w:r>
      <w:proofErr w:type="spellStart"/>
      <w:r w:rsidRPr="00CE3DFC">
        <w:rPr>
          <w:rFonts w:ascii="Helvetica" w:hAnsi="Helvetica" w:cs="Helvetica"/>
          <w:sz w:val="20"/>
          <w:lang w:val="lt-LT"/>
        </w:rPr>
        <w:t>ppm</w:t>
      </w:r>
      <w:proofErr w:type="spellEnd"/>
      <w:r w:rsidRPr="00CE3DFC">
        <w:rPr>
          <w:rFonts w:ascii="Helvetica" w:hAnsi="Helvetica" w:cs="Helvetica"/>
          <w:sz w:val="20"/>
          <w:lang w:val="lt-LT"/>
        </w:rPr>
        <w:t xml:space="preserve"> vario, arba mažiau negu maždaug 5 </w:t>
      </w:r>
      <w:proofErr w:type="spellStart"/>
      <w:r w:rsidRPr="00CE3DFC">
        <w:rPr>
          <w:rFonts w:ascii="Helvetica" w:hAnsi="Helvetica" w:cs="Helvetica"/>
          <w:sz w:val="20"/>
          <w:lang w:val="lt-LT"/>
        </w:rPr>
        <w:t>ppm</w:t>
      </w:r>
      <w:proofErr w:type="spellEnd"/>
      <w:r w:rsidRPr="00CE3DFC">
        <w:rPr>
          <w:rFonts w:ascii="Helvetica" w:hAnsi="Helvetica" w:cs="Helvetica"/>
          <w:sz w:val="20"/>
          <w:lang w:val="lt-LT"/>
        </w:rPr>
        <w:t xml:space="preserve"> vario.</w:t>
      </w:r>
    </w:p>
    <w:p w14:paraId="60B09266" w14:textId="77777777" w:rsidR="00791D41" w:rsidRPr="00CE3DFC" w:rsidRDefault="00791D41" w:rsidP="00CE3DFC">
      <w:pPr>
        <w:spacing w:after="0" w:line="360" w:lineRule="auto"/>
        <w:jc w:val="both"/>
        <w:rPr>
          <w:rFonts w:ascii="Helvetica" w:hAnsi="Helvetica" w:cs="Helvetica"/>
          <w:sz w:val="20"/>
          <w:lang w:val="lt-LT"/>
        </w:rPr>
      </w:pPr>
    </w:p>
    <w:p w14:paraId="70ED2ACB"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21. Būdas pagal bet kurį iš 2–20 punktų, kur junginys, kurio formulė 1J, yra gautas laisvos bazės pavidalu iš pakopos (d), ir kur būdas papildomai apima pakopą (e), kurios metu minėtas junginys, kurio formulė 1J, laisvos bazės pavidalu paverčiamas junginio, kurio formulė 1J, druskos pavidalu, pvz., rūgšties </w:t>
      </w:r>
      <w:proofErr w:type="spellStart"/>
      <w:r w:rsidRPr="00CE3DFC">
        <w:rPr>
          <w:rFonts w:ascii="Helvetica" w:hAnsi="Helvetica" w:cs="Helvetica"/>
          <w:sz w:val="20"/>
          <w:lang w:val="lt-LT"/>
        </w:rPr>
        <w:t>adityvinės</w:t>
      </w:r>
      <w:proofErr w:type="spellEnd"/>
      <w:r w:rsidRPr="00CE3DFC">
        <w:rPr>
          <w:rFonts w:ascii="Helvetica" w:hAnsi="Helvetica" w:cs="Helvetica"/>
          <w:sz w:val="20"/>
          <w:lang w:val="lt-LT"/>
        </w:rPr>
        <w:t xml:space="preserve"> druskos pavidalu (pvz., </w:t>
      </w:r>
      <w:proofErr w:type="spellStart"/>
      <w:r w:rsidRPr="00CE3DFC">
        <w:rPr>
          <w:rFonts w:ascii="Helvetica" w:hAnsi="Helvetica" w:cs="Helvetica"/>
          <w:sz w:val="20"/>
          <w:lang w:val="lt-LT"/>
        </w:rPr>
        <w:t>tozilato</w:t>
      </w:r>
      <w:proofErr w:type="spellEnd"/>
      <w:r w:rsidRPr="00CE3DFC">
        <w:rPr>
          <w:rFonts w:ascii="Helvetica" w:hAnsi="Helvetica" w:cs="Helvetica"/>
          <w:sz w:val="20"/>
          <w:lang w:val="lt-LT"/>
        </w:rPr>
        <w:t xml:space="preserve"> druskos pavidalu, pvz., </w:t>
      </w:r>
      <w:proofErr w:type="spellStart"/>
      <w:r w:rsidRPr="00CE3DFC">
        <w:rPr>
          <w:rFonts w:ascii="Helvetica" w:hAnsi="Helvetica" w:cs="Helvetica"/>
          <w:sz w:val="20"/>
          <w:lang w:val="lt-LT"/>
        </w:rPr>
        <w:t>monotozilato</w:t>
      </w:r>
      <w:proofErr w:type="spellEnd"/>
      <w:r w:rsidRPr="00CE3DFC">
        <w:rPr>
          <w:rFonts w:ascii="Helvetica" w:hAnsi="Helvetica" w:cs="Helvetica"/>
          <w:sz w:val="20"/>
          <w:lang w:val="lt-LT"/>
        </w:rPr>
        <w:t xml:space="preserve"> ir (arba) </w:t>
      </w:r>
      <w:proofErr w:type="spellStart"/>
      <w:r w:rsidRPr="00CE3DFC">
        <w:rPr>
          <w:rFonts w:ascii="Helvetica" w:hAnsi="Helvetica" w:cs="Helvetica"/>
          <w:sz w:val="20"/>
          <w:lang w:val="lt-LT"/>
        </w:rPr>
        <w:t>ditozilato</w:t>
      </w:r>
      <w:proofErr w:type="spellEnd"/>
      <w:r w:rsidRPr="00CE3DFC">
        <w:rPr>
          <w:rFonts w:ascii="Helvetica" w:hAnsi="Helvetica" w:cs="Helvetica"/>
          <w:sz w:val="20"/>
          <w:lang w:val="lt-LT"/>
        </w:rPr>
        <w:t xml:space="preserve"> druskos pavidalu)), pasirinktinai, kur rūgšties </w:t>
      </w:r>
      <w:proofErr w:type="spellStart"/>
      <w:r w:rsidRPr="00CE3DFC">
        <w:rPr>
          <w:rFonts w:ascii="Helvetica" w:hAnsi="Helvetica" w:cs="Helvetica"/>
          <w:sz w:val="20"/>
          <w:lang w:val="lt-LT"/>
        </w:rPr>
        <w:t>adityvinės</w:t>
      </w:r>
      <w:proofErr w:type="spellEnd"/>
      <w:r w:rsidRPr="00CE3DFC">
        <w:rPr>
          <w:rFonts w:ascii="Helvetica" w:hAnsi="Helvetica" w:cs="Helvetica"/>
          <w:sz w:val="20"/>
          <w:lang w:val="lt-LT"/>
        </w:rPr>
        <w:t xml:space="preserve"> druskos forma yra </w:t>
      </w:r>
      <w:proofErr w:type="spellStart"/>
      <w:r w:rsidRPr="00CE3DFC">
        <w:rPr>
          <w:rFonts w:ascii="Helvetica" w:hAnsi="Helvetica" w:cs="Helvetica"/>
          <w:sz w:val="20"/>
          <w:lang w:val="lt-LT"/>
        </w:rPr>
        <w:t>tozilato</w:t>
      </w:r>
      <w:proofErr w:type="spellEnd"/>
      <w:r w:rsidRPr="00CE3DFC">
        <w:rPr>
          <w:rFonts w:ascii="Helvetica" w:hAnsi="Helvetica" w:cs="Helvetica"/>
          <w:sz w:val="20"/>
          <w:lang w:val="lt-LT"/>
        </w:rPr>
        <w:t xml:space="preserve"> druskos forma (pvz., </w:t>
      </w:r>
      <w:proofErr w:type="spellStart"/>
      <w:r w:rsidRPr="00CE3DFC">
        <w:rPr>
          <w:rFonts w:ascii="Helvetica" w:hAnsi="Helvetica" w:cs="Helvetica"/>
          <w:sz w:val="20"/>
          <w:lang w:val="lt-LT"/>
        </w:rPr>
        <w:t>monotozilato</w:t>
      </w:r>
      <w:proofErr w:type="spellEnd"/>
      <w:r w:rsidRPr="00CE3DFC">
        <w:rPr>
          <w:rFonts w:ascii="Helvetica" w:hAnsi="Helvetica" w:cs="Helvetica"/>
          <w:sz w:val="20"/>
          <w:lang w:val="lt-LT"/>
        </w:rPr>
        <w:t xml:space="preserve">, </w:t>
      </w:r>
      <w:proofErr w:type="spellStart"/>
      <w:r w:rsidRPr="00CE3DFC">
        <w:rPr>
          <w:rFonts w:ascii="Helvetica" w:hAnsi="Helvetica" w:cs="Helvetica"/>
          <w:sz w:val="20"/>
          <w:lang w:val="lt-LT"/>
        </w:rPr>
        <w:t>ditozilato</w:t>
      </w:r>
      <w:proofErr w:type="spellEnd"/>
      <w:r w:rsidRPr="00CE3DFC">
        <w:rPr>
          <w:rFonts w:ascii="Helvetica" w:hAnsi="Helvetica" w:cs="Helvetica"/>
          <w:sz w:val="20"/>
          <w:lang w:val="lt-LT"/>
        </w:rPr>
        <w:t xml:space="preserve"> arba </w:t>
      </w:r>
      <w:proofErr w:type="spellStart"/>
      <w:r w:rsidRPr="00CE3DFC">
        <w:rPr>
          <w:rFonts w:ascii="Helvetica" w:hAnsi="Helvetica" w:cs="Helvetica"/>
          <w:sz w:val="20"/>
          <w:lang w:val="lt-LT"/>
        </w:rPr>
        <w:t>tritozilato</w:t>
      </w:r>
      <w:proofErr w:type="spellEnd"/>
      <w:r w:rsidRPr="00CE3DFC">
        <w:rPr>
          <w:rFonts w:ascii="Helvetica" w:hAnsi="Helvetica" w:cs="Helvetica"/>
          <w:sz w:val="20"/>
          <w:lang w:val="lt-LT"/>
        </w:rPr>
        <w:t xml:space="preserve"> druskos forma arba jų mišinys).</w:t>
      </w:r>
    </w:p>
    <w:p w14:paraId="558FA27C" w14:textId="77777777" w:rsidR="00791D41" w:rsidRPr="00CE3DFC" w:rsidRDefault="00791D41" w:rsidP="00CE3DFC">
      <w:pPr>
        <w:spacing w:after="0" w:line="360" w:lineRule="auto"/>
        <w:jc w:val="both"/>
        <w:rPr>
          <w:rFonts w:ascii="Helvetica" w:hAnsi="Helvetica" w:cs="Helvetica"/>
          <w:sz w:val="20"/>
          <w:lang w:val="lt-LT"/>
        </w:rPr>
      </w:pPr>
    </w:p>
    <w:p w14:paraId="025948E4" w14:textId="77777777"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 xml:space="preserve">22. Būdas pagal bet kurį iš 2–21 punktų, kur šiuo būdu pateikiamas junginys, kurio formulė 1J, iš esmės </w:t>
      </w:r>
      <w:proofErr w:type="spellStart"/>
      <w:r w:rsidRPr="00CE3DFC">
        <w:rPr>
          <w:rFonts w:ascii="Helvetica" w:hAnsi="Helvetica" w:cs="Helvetica"/>
          <w:sz w:val="20"/>
          <w:lang w:val="lt-LT"/>
        </w:rPr>
        <w:t>enantiomeriškai</w:t>
      </w:r>
      <w:proofErr w:type="spellEnd"/>
      <w:r w:rsidRPr="00CE3DFC">
        <w:rPr>
          <w:rFonts w:ascii="Helvetica" w:hAnsi="Helvetica" w:cs="Helvetica"/>
          <w:sz w:val="20"/>
          <w:lang w:val="lt-LT"/>
        </w:rPr>
        <w:t xml:space="preserve"> gryna forma, pvz., mažiausiai 90 % </w:t>
      </w:r>
      <w:proofErr w:type="spellStart"/>
      <w:r w:rsidRPr="00CE3DFC">
        <w:rPr>
          <w:rFonts w:ascii="Helvetica" w:hAnsi="Helvetica" w:cs="Helvetica"/>
          <w:sz w:val="20"/>
          <w:lang w:val="lt-LT"/>
        </w:rPr>
        <w:t>e.e</w:t>
      </w:r>
      <w:proofErr w:type="spellEnd"/>
      <w:r w:rsidRPr="00CE3DFC">
        <w:rPr>
          <w:rFonts w:ascii="Helvetica" w:hAnsi="Helvetica" w:cs="Helvetica"/>
          <w:sz w:val="20"/>
          <w:lang w:val="lt-LT"/>
        </w:rPr>
        <w:t xml:space="preserve">., pageidautina, mažiausiai 95 % </w:t>
      </w:r>
      <w:proofErr w:type="spellStart"/>
      <w:r w:rsidRPr="00CE3DFC">
        <w:rPr>
          <w:rFonts w:ascii="Helvetica" w:hAnsi="Helvetica" w:cs="Helvetica"/>
          <w:sz w:val="20"/>
          <w:lang w:val="lt-LT"/>
        </w:rPr>
        <w:t>e.e</w:t>
      </w:r>
      <w:proofErr w:type="spellEnd"/>
      <w:r w:rsidRPr="00CE3DFC">
        <w:rPr>
          <w:rFonts w:ascii="Helvetica" w:hAnsi="Helvetica" w:cs="Helvetica"/>
          <w:sz w:val="20"/>
          <w:lang w:val="lt-LT"/>
        </w:rPr>
        <w:t xml:space="preserve">., arba mažiausiai 98 % </w:t>
      </w:r>
      <w:proofErr w:type="spellStart"/>
      <w:r w:rsidRPr="00CE3DFC">
        <w:rPr>
          <w:rFonts w:ascii="Helvetica" w:hAnsi="Helvetica" w:cs="Helvetica"/>
          <w:sz w:val="20"/>
          <w:lang w:val="lt-LT"/>
        </w:rPr>
        <w:t>e.e</w:t>
      </w:r>
      <w:proofErr w:type="spellEnd"/>
      <w:r w:rsidRPr="00CE3DFC">
        <w:rPr>
          <w:rFonts w:ascii="Helvetica" w:hAnsi="Helvetica" w:cs="Helvetica"/>
          <w:sz w:val="20"/>
          <w:lang w:val="lt-LT"/>
        </w:rPr>
        <w:t xml:space="preserve">., arba mažiausiai 99 % </w:t>
      </w:r>
      <w:proofErr w:type="spellStart"/>
      <w:r w:rsidRPr="00CE3DFC">
        <w:rPr>
          <w:rFonts w:ascii="Helvetica" w:hAnsi="Helvetica" w:cs="Helvetica"/>
          <w:sz w:val="20"/>
          <w:lang w:val="lt-LT"/>
        </w:rPr>
        <w:t>e.e</w:t>
      </w:r>
      <w:proofErr w:type="spellEnd"/>
      <w:r w:rsidRPr="00CE3DFC">
        <w:rPr>
          <w:rFonts w:ascii="Helvetica" w:hAnsi="Helvetica" w:cs="Helvetica"/>
          <w:sz w:val="20"/>
          <w:lang w:val="lt-LT"/>
        </w:rPr>
        <w:t xml:space="preserve">.; arba kur šiuo būdu pateikiamas junginys, kurio formulė 1J, tokia forma, kurioje yra mažiau negu maždaug 50 </w:t>
      </w:r>
      <w:proofErr w:type="spellStart"/>
      <w:r w:rsidRPr="00CE3DFC">
        <w:rPr>
          <w:rFonts w:ascii="Helvetica" w:hAnsi="Helvetica" w:cs="Helvetica"/>
          <w:sz w:val="20"/>
          <w:lang w:val="lt-LT"/>
        </w:rPr>
        <w:t>ppm</w:t>
      </w:r>
      <w:proofErr w:type="spellEnd"/>
      <w:r w:rsidRPr="00CE3DFC">
        <w:rPr>
          <w:rFonts w:ascii="Helvetica" w:hAnsi="Helvetica" w:cs="Helvetica"/>
          <w:sz w:val="20"/>
          <w:lang w:val="lt-LT"/>
        </w:rPr>
        <w:t xml:space="preserve"> vario, arba mažiau negu maždaug 10 </w:t>
      </w:r>
      <w:proofErr w:type="spellStart"/>
      <w:r w:rsidRPr="00CE3DFC">
        <w:rPr>
          <w:rFonts w:ascii="Helvetica" w:hAnsi="Helvetica" w:cs="Helvetica"/>
          <w:sz w:val="20"/>
          <w:lang w:val="lt-LT"/>
        </w:rPr>
        <w:t>ppm</w:t>
      </w:r>
      <w:proofErr w:type="spellEnd"/>
      <w:r w:rsidRPr="00CE3DFC">
        <w:rPr>
          <w:rFonts w:ascii="Helvetica" w:hAnsi="Helvetica" w:cs="Helvetica"/>
          <w:sz w:val="20"/>
          <w:lang w:val="lt-LT"/>
        </w:rPr>
        <w:t xml:space="preserve"> vario, arba mažiau negu maždaug 5 </w:t>
      </w:r>
      <w:proofErr w:type="spellStart"/>
      <w:r w:rsidRPr="00CE3DFC">
        <w:rPr>
          <w:rFonts w:ascii="Helvetica" w:hAnsi="Helvetica" w:cs="Helvetica"/>
          <w:sz w:val="20"/>
          <w:lang w:val="lt-LT"/>
        </w:rPr>
        <w:t>ppm</w:t>
      </w:r>
      <w:proofErr w:type="spellEnd"/>
      <w:r w:rsidRPr="00CE3DFC">
        <w:rPr>
          <w:rFonts w:ascii="Helvetica" w:hAnsi="Helvetica" w:cs="Helvetica"/>
          <w:sz w:val="20"/>
          <w:lang w:val="lt-LT"/>
        </w:rPr>
        <w:t xml:space="preserve"> vario, arba abiejų šių formų.</w:t>
      </w:r>
    </w:p>
    <w:p w14:paraId="364DFE23" w14:textId="77777777" w:rsidR="00791D41" w:rsidRPr="00CE3DFC" w:rsidRDefault="00791D41" w:rsidP="00CE3DFC">
      <w:pPr>
        <w:spacing w:after="0" w:line="360" w:lineRule="auto"/>
        <w:jc w:val="both"/>
        <w:rPr>
          <w:rFonts w:ascii="Helvetica" w:hAnsi="Helvetica" w:cs="Helvetica"/>
          <w:sz w:val="20"/>
          <w:lang w:val="lt-LT"/>
        </w:rPr>
      </w:pPr>
    </w:p>
    <w:p w14:paraId="691B5E1B" w14:textId="6341316F" w:rsidR="00791D41" w:rsidRPr="00CE3DFC" w:rsidRDefault="00791D41" w:rsidP="00CE3DFC">
      <w:pPr>
        <w:spacing w:after="0" w:line="360" w:lineRule="auto"/>
        <w:ind w:firstLine="567"/>
        <w:jc w:val="both"/>
        <w:rPr>
          <w:rFonts w:ascii="Helvetica" w:hAnsi="Helvetica" w:cs="Helvetica"/>
          <w:sz w:val="20"/>
          <w:lang w:val="lt-LT"/>
        </w:rPr>
      </w:pPr>
      <w:r w:rsidRPr="00CE3DFC">
        <w:rPr>
          <w:rFonts w:ascii="Helvetica" w:hAnsi="Helvetica" w:cs="Helvetica"/>
          <w:sz w:val="20"/>
          <w:lang w:val="lt-LT"/>
        </w:rPr>
        <w:t>23. Būdas pagal bet kurį iš 2–22 punktų, kur šiuo būdu pateikiamas junginys, kurio formulė 1J, iš esmės gryna forma, pvz., arba daugiau negu 97 %, daugiau negu 98 %, daugiau negu 98,5 %, daugiau negu 99 %, daugiau negu 99,5 % arba daugiau negu 99,9 % gryna forma, iki 100 % grynos formos.</w:t>
      </w:r>
    </w:p>
    <w:sectPr w:rsidR="00791D41" w:rsidRPr="00CE3DFC" w:rsidSect="00CE3DFC">
      <w:headerReference w:type="even" r:id="rId17"/>
      <w:pgSz w:w="11906" w:h="16838"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FB35" w14:textId="77777777" w:rsidR="00DF3229" w:rsidRDefault="00DF3229" w:rsidP="007B0A41">
      <w:pPr>
        <w:spacing w:after="0" w:line="240" w:lineRule="auto"/>
      </w:pPr>
      <w:r>
        <w:separator/>
      </w:r>
    </w:p>
  </w:endnote>
  <w:endnote w:type="continuationSeparator" w:id="0">
    <w:p w14:paraId="2E8B3306" w14:textId="77777777" w:rsidR="00DF3229" w:rsidRDefault="00DF3229"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ource Han Sans CN">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3779" w14:textId="77777777" w:rsidR="00DF3229" w:rsidRDefault="00DF3229" w:rsidP="007B0A41">
      <w:pPr>
        <w:spacing w:after="0" w:line="240" w:lineRule="auto"/>
      </w:pPr>
      <w:r>
        <w:separator/>
      </w:r>
    </w:p>
  </w:footnote>
  <w:footnote w:type="continuationSeparator" w:id="0">
    <w:p w14:paraId="4CDF74F0" w14:textId="77777777" w:rsidR="00DF3229" w:rsidRDefault="00DF3229" w:rsidP="007B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803" w14:textId="77777777" w:rsidR="00794680" w:rsidRDefault="007946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6A65B39" w14:textId="77777777" w:rsidR="00794680" w:rsidRDefault="007946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6" w15:restartNumberingAfterBreak="0">
    <w:nsid w:val="016A6A4C"/>
    <w:multiLevelType w:val="hybridMultilevel"/>
    <w:tmpl w:val="57524456"/>
    <w:lvl w:ilvl="0" w:tplc="6BC628C2">
      <w:start w:val="23"/>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2688BCEA">
      <w:numFmt w:val="bullet"/>
      <w:lvlText w:val="•"/>
      <w:lvlJc w:val="left"/>
      <w:pPr>
        <w:ind w:left="1816" w:hanging="341"/>
      </w:pPr>
      <w:rPr>
        <w:lang w:val="en-US" w:eastAsia="en-US" w:bidi="ar-SA"/>
      </w:rPr>
    </w:lvl>
    <w:lvl w:ilvl="2" w:tplc="FC4A2A64">
      <w:numFmt w:val="bullet"/>
      <w:lvlText w:val="•"/>
      <w:lvlJc w:val="left"/>
      <w:pPr>
        <w:ind w:left="2732" w:hanging="341"/>
      </w:pPr>
      <w:rPr>
        <w:lang w:val="en-US" w:eastAsia="en-US" w:bidi="ar-SA"/>
      </w:rPr>
    </w:lvl>
    <w:lvl w:ilvl="3" w:tplc="A10CB816">
      <w:numFmt w:val="bullet"/>
      <w:lvlText w:val="•"/>
      <w:lvlJc w:val="left"/>
      <w:pPr>
        <w:ind w:left="3649" w:hanging="341"/>
      </w:pPr>
      <w:rPr>
        <w:lang w:val="en-US" w:eastAsia="en-US" w:bidi="ar-SA"/>
      </w:rPr>
    </w:lvl>
    <w:lvl w:ilvl="4" w:tplc="DAF23808">
      <w:numFmt w:val="bullet"/>
      <w:lvlText w:val="•"/>
      <w:lvlJc w:val="left"/>
      <w:pPr>
        <w:ind w:left="4565" w:hanging="341"/>
      </w:pPr>
      <w:rPr>
        <w:lang w:val="en-US" w:eastAsia="en-US" w:bidi="ar-SA"/>
      </w:rPr>
    </w:lvl>
    <w:lvl w:ilvl="5" w:tplc="03EE2CD4">
      <w:numFmt w:val="bullet"/>
      <w:lvlText w:val="•"/>
      <w:lvlJc w:val="left"/>
      <w:pPr>
        <w:ind w:left="5481" w:hanging="341"/>
      </w:pPr>
      <w:rPr>
        <w:lang w:val="en-US" w:eastAsia="en-US" w:bidi="ar-SA"/>
      </w:rPr>
    </w:lvl>
    <w:lvl w:ilvl="6" w:tplc="20720FBC">
      <w:numFmt w:val="bullet"/>
      <w:lvlText w:val="•"/>
      <w:lvlJc w:val="left"/>
      <w:pPr>
        <w:ind w:left="6398" w:hanging="341"/>
      </w:pPr>
      <w:rPr>
        <w:lang w:val="en-US" w:eastAsia="en-US" w:bidi="ar-SA"/>
      </w:rPr>
    </w:lvl>
    <w:lvl w:ilvl="7" w:tplc="DECE3C58">
      <w:numFmt w:val="bullet"/>
      <w:lvlText w:val="•"/>
      <w:lvlJc w:val="left"/>
      <w:pPr>
        <w:ind w:left="7314" w:hanging="341"/>
      </w:pPr>
      <w:rPr>
        <w:lang w:val="en-US" w:eastAsia="en-US" w:bidi="ar-SA"/>
      </w:rPr>
    </w:lvl>
    <w:lvl w:ilvl="8" w:tplc="904E782A">
      <w:numFmt w:val="bullet"/>
      <w:lvlText w:val="•"/>
      <w:lvlJc w:val="left"/>
      <w:pPr>
        <w:ind w:left="8230" w:hanging="341"/>
      </w:pPr>
      <w:rPr>
        <w:lang w:val="en-US" w:eastAsia="en-US" w:bidi="ar-SA"/>
      </w:rPr>
    </w:lvl>
  </w:abstractNum>
  <w:abstractNum w:abstractNumId="7" w15:restartNumberingAfterBreak="0">
    <w:nsid w:val="14BC16A6"/>
    <w:multiLevelType w:val="hybridMultilevel"/>
    <w:tmpl w:val="FF0E698E"/>
    <w:lvl w:ilvl="0" w:tplc="C900943C">
      <w:start w:val="18"/>
      <w:numFmt w:val="upperLetter"/>
      <w:lvlText w:val="(%1)"/>
      <w:lvlJc w:val="left"/>
      <w:pPr>
        <w:ind w:left="567" w:hanging="251"/>
      </w:pPr>
      <w:rPr>
        <w:rFonts w:ascii="Arial" w:eastAsia="Arial" w:hAnsi="Arial" w:cs="Arial" w:hint="default"/>
        <w:b w:val="0"/>
        <w:bCs w:val="0"/>
        <w:i w:val="0"/>
        <w:iCs w:val="0"/>
        <w:spacing w:val="0"/>
        <w:w w:val="100"/>
        <w:kern w:val="0"/>
        <w:position w:val="0"/>
        <w:sz w:val="16"/>
        <w:szCs w:val="16"/>
        <w:lang w:val="en-US" w:eastAsia="en-US" w:bidi="ar-SA"/>
      </w:rPr>
    </w:lvl>
    <w:lvl w:ilvl="1" w:tplc="6E7882FA">
      <w:numFmt w:val="bullet"/>
      <w:lvlText w:val="•"/>
      <w:lvlJc w:val="left"/>
      <w:pPr>
        <w:ind w:left="1510" w:hanging="251"/>
      </w:pPr>
      <w:rPr>
        <w:rFonts w:hint="default"/>
        <w:lang w:val="en-US" w:eastAsia="en-US" w:bidi="ar-SA"/>
      </w:rPr>
    </w:lvl>
    <w:lvl w:ilvl="2" w:tplc="50AC390E">
      <w:numFmt w:val="bullet"/>
      <w:lvlText w:val="•"/>
      <w:lvlJc w:val="left"/>
      <w:pPr>
        <w:ind w:left="2460" w:hanging="251"/>
      </w:pPr>
      <w:rPr>
        <w:rFonts w:hint="default"/>
        <w:lang w:val="en-US" w:eastAsia="en-US" w:bidi="ar-SA"/>
      </w:rPr>
    </w:lvl>
    <w:lvl w:ilvl="3" w:tplc="2D9AEB38">
      <w:numFmt w:val="bullet"/>
      <w:lvlText w:val="•"/>
      <w:lvlJc w:val="left"/>
      <w:pPr>
        <w:ind w:left="3411" w:hanging="251"/>
      </w:pPr>
      <w:rPr>
        <w:rFonts w:hint="default"/>
        <w:lang w:val="en-US" w:eastAsia="en-US" w:bidi="ar-SA"/>
      </w:rPr>
    </w:lvl>
    <w:lvl w:ilvl="4" w:tplc="586CB238">
      <w:numFmt w:val="bullet"/>
      <w:lvlText w:val="•"/>
      <w:lvlJc w:val="left"/>
      <w:pPr>
        <w:ind w:left="4361" w:hanging="251"/>
      </w:pPr>
      <w:rPr>
        <w:rFonts w:hint="default"/>
        <w:lang w:val="en-US" w:eastAsia="en-US" w:bidi="ar-SA"/>
      </w:rPr>
    </w:lvl>
    <w:lvl w:ilvl="5" w:tplc="A686095A">
      <w:numFmt w:val="bullet"/>
      <w:lvlText w:val="•"/>
      <w:lvlJc w:val="left"/>
      <w:pPr>
        <w:ind w:left="5311" w:hanging="251"/>
      </w:pPr>
      <w:rPr>
        <w:rFonts w:hint="default"/>
        <w:lang w:val="en-US" w:eastAsia="en-US" w:bidi="ar-SA"/>
      </w:rPr>
    </w:lvl>
    <w:lvl w:ilvl="6" w:tplc="22C8B15C">
      <w:numFmt w:val="bullet"/>
      <w:lvlText w:val="•"/>
      <w:lvlJc w:val="left"/>
      <w:pPr>
        <w:ind w:left="6262" w:hanging="251"/>
      </w:pPr>
      <w:rPr>
        <w:rFonts w:hint="default"/>
        <w:lang w:val="en-US" w:eastAsia="en-US" w:bidi="ar-SA"/>
      </w:rPr>
    </w:lvl>
    <w:lvl w:ilvl="7" w:tplc="CAF6D6F6">
      <w:numFmt w:val="bullet"/>
      <w:lvlText w:val="•"/>
      <w:lvlJc w:val="left"/>
      <w:pPr>
        <w:ind w:left="7212" w:hanging="251"/>
      </w:pPr>
      <w:rPr>
        <w:rFonts w:hint="default"/>
        <w:lang w:val="en-US" w:eastAsia="en-US" w:bidi="ar-SA"/>
      </w:rPr>
    </w:lvl>
    <w:lvl w:ilvl="8" w:tplc="20FCB6AE">
      <w:numFmt w:val="bullet"/>
      <w:lvlText w:val="•"/>
      <w:lvlJc w:val="left"/>
      <w:pPr>
        <w:ind w:left="8162" w:hanging="251"/>
      </w:pPr>
      <w:rPr>
        <w:rFonts w:hint="default"/>
        <w:lang w:val="en-US" w:eastAsia="en-US" w:bidi="ar-SA"/>
      </w:rPr>
    </w:lvl>
  </w:abstractNum>
  <w:abstractNum w:abstractNumId="8" w15:restartNumberingAfterBreak="0">
    <w:nsid w:val="1BE2740B"/>
    <w:multiLevelType w:val="hybridMultilevel"/>
    <w:tmpl w:val="D64A4E4A"/>
    <w:lvl w:ilvl="0" w:tplc="1B80402A">
      <w:start w:val="12"/>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1C16EB30">
      <w:numFmt w:val="bullet"/>
      <w:lvlText w:val="•"/>
      <w:lvlJc w:val="left"/>
      <w:pPr>
        <w:ind w:left="1816" w:hanging="341"/>
      </w:pPr>
      <w:rPr>
        <w:lang w:val="en-US" w:eastAsia="en-US" w:bidi="ar-SA"/>
      </w:rPr>
    </w:lvl>
    <w:lvl w:ilvl="2" w:tplc="13A061AA">
      <w:numFmt w:val="bullet"/>
      <w:lvlText w:val="•"/>
      <w:lvlJc w:val="left"/>
      <w:pPr>
        <w:ind w:left="2732" w:hanging="341"/>
      </w:pPr>
      <w:rPr>
        <w:lang w:val="en-US" w:eastAsia="en-US" w:bidi="ar-SA"/>
      </w:rPr>
    </w:lvl>
    <w:lvl w:ilvl="3" w:tplc="3CDC22AA">
      <w:numFmt w:val="bullet"/>
      <w:lvlText w:val="•"/>
      <w:lvlJc w:val="left"/>
      <w:pPr>
        <w:ind w:left="3649" w:hanging="341"/>
      </w:pPr>
      <w:rPr>
        <w:lang w:val="en-US" w:eastAsia="en-US" w:bidi="ar-SA"/>
      </w:rPr>
    </w:lvl>
    <w:lvl w:ilvl="4" w:tplc="60AACBE2">
      <w:numFmt w:val="bullet"/>
      <w:lvlText w:val="•"/>
      <w:lvlJc w:val="left"/>
      <w:pPr>
        <w:ind w:left="4565" w:hanging="341"/>
      </w:pPr>
      <w:rPr>
        <w:lang w:val="en-US" w:eastAsia="en-US" w:bidi="ar-SA"/>
      </w:rPr>
    </w:lvl>
    <w:lvl w:ilvl="5" w:tplc="27DEC360">
      <w:numFmt w:val="bullet"/>
      <w:lvlText w:val="•"/>
      <w:lvlJc w:val="left"/>
      <w:pPr>
        <w:ind w:left="5481" w:hanging="341"/>
      </w:pPr>
      <w:rPr>
        <w:lang w:val="en-US" w:eastAsia="en-US" w:bidi="ar-SA"/>
      </w:rPr>
    </w:lvl>
    <w:lvl w:ilvl="6" w:tplc="DFFC65AA">
      <w:numFmt w:val="bullet"/>
      <w:lvlText w:val="•"/>
      <w:lvlJc w:val="left"/>
      <w:pPr>
        <w:ind w:left="6398" w:hanging="341"/>
      </w:pPr>
      <w:rPr>
        <w:lang w:val="en-US" w:eastAsia="en-US" w:bidi="ar-SA"/>
      </w:rPr>
    </w:lvl>
    <w:lvl w:ilvl="7" w:tplc="8990D208">
      <w:numFmt w:val="bullet"/>
      <w:lvlText w:val="•"/>
      <w:lvlJc w:val="left"/>
      <w:pPr>
        <w:ind w:left="7314" w:hanging="341"/>
      </w:pPr>
      <w:rPr>
        <w:lang w:val="en-US" w:eastAsia="en-US" w:bidi="ar-SA"/>
      </w:rPr>
    </w:lvl>
    <w:lvl w:ilvl="8" w:tplc="0D6E75EE">
      <w:numFmt w:val="bullet"/>
      <w:lvlText w:val="•"/>
      <w:lvlJc w:val="left"/>
      <w:pPr>
        <w:ind w:left="8230" w:hanging="341"/>
      </w:pPr>
      <w:rPr>
        <w:lang w:val="en-US" w:eastAsia="en-US" w:bidi="ar-SA"/>
      </w:rPr>
    </w:lvl>
  </w:abstractNum>
  <w:abstractNum w:abstractNumId="9" w15:restartNumberingAfterBreak="0">
    <w:nsid w:val="341125E3"/>
    <w:multiLevelType w:val="hybridMultilevel"/>
    <w:tmpl w:val="B9DE3112"/>
    <w:lvl w:ilvl="0" w:tplc="5F70AFCA">
      <w:start w:val="2"/>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4DCE3670">
      <w:numFmt w:val="bullet"/>
      <w:lvlText w:val="•"/>
      <w:lvlJc w:val="left"/>
      <w:pPr>
        <w:ind w:left="1816" w:hanging="341"/>
      </w:pPr>
      <w:rPr>
        <w:lang w:val="en-US" w:eastAsia="en-US" w:bidi="ar-SA"/>
      </w:rPr>
    </w:lvl>
    <w:lvl w:ilvl="2" w:tplc="F3D4CFA8">
      <w:numFmt w:val="bullet"/>
      <w:lvlText w:val="•"/>
      <w:lvlJc w:val="left"/>
      <w:pPr>
        <w:ind w:left="2732" w:hanging="341"/>
      </w:pPr>
      <w:rPr>
        <w:lang w:val="en-US" w:eastAsia="en-US" w:bidi="ar-SA"/>
      </w:rPr>
    </w:lvl>
    <w:lvl w:ilvl="3" w:tplc="08701B50">
      <w:numFmt w:val="bullet"/>
      <w:lvlText w:val="•"/>
      <w:lvlJc w:val="left"/>
      <w:pPr>
        <w:ind w:left="3649" w:hanging="341"/>
      </w:pPr>
      <w:rPr>
        <w:lang w:val="en-US" w:eastAsia="en-US" w:bidi="ar-SA"/>
      </w:rPr>
    </w:lvl>
    <w:lvl w:ilvl="4" w:tplc="20606E0A">
      <w:numFmt w:val="bullet"/>
      <w:lvlText w:val="•"/>
      <w:lvlJc w:val="left"/>
      <w:pPr>
        <w:ind w:left="4565" w:hanging="341"/>
      </w:pPr>
      <w:rPr>
        <w:lang w:val="en-US" w:eastAsia="en-US" w:bidi="ar-SA"/>
      </w:rPr>
    </w:lvl>
    <w:lvl w:ilvl="5" w:tplc="E4E60744">
      <w:numFmt w:val="bullet"/>
      <w:lvlText w:val="•"/>
      <w:lvlJc w:val="left"/>
      <w:pPr>
        <w:ind w:left="5481" w:hanging="341"/>
      </w:pPr>
      <w:rPr>
        <w:lang w:val="en-US" w:eastAsia="en-US" w:bidi="ar-SA"/>
      </w:rPr>
    </w:lvl>
    <w:lvl w:ilvl="6" w:tplc="3E7A5456">
      <w:numFmt w:val="bullet"/>
      <w:lvlText w:val="•"/>
      <w:lvlJc w:val="left"/>
      <w:pPr>
        <w:ind w:left="6398" w:hanging="341"/>
      </w:pPr>
      <w:rPr>
        <w:lang w:val="en-US" w:eastAsia="en-US" w:bidi="ar-SA"/>
      </w:rPr>
    </w:lvl>
    <w:lvl w:ilvl="7" w:tplc="E228C074">
      <w:numFmt w:val="bullet"/>
      <w:lvlText w:val="•"/>
      <w:lvlJc w:val="left"/>
      <w:pPr>
        <w:ind w:left="7314" w:hanging="341"/>
      </w:pPr>
      <w:rPr>
        <w:lang w:val="en-US" w:eastAsia="en-US" w:bidi="ar-SA"/>
      </w:rPr>
    </w:lvl>
    <w:lvl w:ilvl="8" w:tplc="B70823AA">
      <w:numFmt w:val="bullet"/>
      <w:lvlText w:val="•"/>
      <w:lvlJc w:val="left"/>
      <w:pPr>
        <w:ind w:left="8230" w:hanging="341"/>
      </w:pPr>
      <w:rPr>
        <w:lang w:val="en-US" w:eastAsia="en-US" w:bidi="ar-SA"/>
      </w:rPr>
    </w:lvl>
  </w:abstractNum>
  <w:abstractNum w:abstractNumId="10" w15:restartNumberingAfterBreak="0">
    <w:nsid w:val="36576099"/>
    <w:multiLevelType w:val="hybridMultilevel"/>
    <w:tmpl w:val="AE187698"/>
    <w:lvl w:ilvl="0" w:tplc="DA06BCBA">
      <w:start w:val="1"/>
      <w:numFmt w:val="decimal"/>
      <w:lvlText w:val="%1."/>
      <w:lvlJc w:val="left"/>
      <w:pPr>
        <w:ind w:left="720" w:hanging="360"/>
      </w:pPr>
      <w:rPr>
        <w:rFonts w:hint="default"/>
        <w:b/>
        <w:bCs/>
      </w:rPr>
    </w:lvl>
    <w:lvl w:ilvl="1" w:tplc="D58E2A44" w:tentative="1">
      <w:start w:val="1"/>
      <w:numFmt w:val="lowerLetter"/>
      <w:lvlText w:val="%2."/>
      <w:lvlJc w:val="left"/>
      <w:pPr>
        <w:ind w:left="1440" w:hanging="360"/>
      </w:pPr>
    </w:lvl>
    <w:lvl w:ilvl="2" w:tplc="E05A6FA2" w:tentative="1">
      <w:start w:val="1"/>
      <w:numFmt w:val="lowerRoman"/>
      <w:lvlText w:val="%3."/>
      <w:lvlJc w:val="right"/>
      <w:pPr>
        <w:ind w:left="2160" w:hanging="180"/>
      </w:pPr>
    </w:lvl>
    <w:lvl w:ilvl="3" w:tplc="057C9E96" w:tentative="1">
      <w:start w:val="1"/>
      <w:numFmt w:val="decimal"/>
      <w:lvlText w:val="%4."/>
      <w:lvlJc w:val="left"/>
      <w:pPr>
        <w:ind w:left="2880" w:hanging="360"/>
      </w:pPr>
    </w:lvl>
    <w:lvl w:ilvl="4" w:tplc="8C96B88C" w:tentative="1">
      <w:start w:val="1"/>
      <w:numFmt w:val="lowerLetter"/>
      <w:lvlText w:val="%5."/>
      <w:lvlJc w:val="left"/>
      <w:pPr>
        <w:ind w:left="3600" w:hanging="360"/>
      </w:pPr>
    </w:lvl>
    <w:lvl w:ilvl="5" w:tplc="695E972E" w:tentative="1">
      <w:start w:val="1"/>
      <w:numFmt w:val="lowerRoman"/>
      <w:lvlText w:val="%6."/>
      <w:lvlJc w:val="right"/>
      <w:pPr>
        <w:ind w:left="4320" w:hanging="180"/>
      </w:pPr>
    </w:lvl>
    <w:lvl w:ilvl="6" w:tplc="4A60DB1E" w:tentative="1">
      <w:start w:val="1"/>
      <w:numFmt w:val="decimal"/>
      <w:lvlText w:val="%7."/>
      <w:lvlJc w:val="left"/>
      <w:pPr>
        <w:ind w:left="5040" w:hanging="360"/>
      </w:pPr>
    </w:lvl>
    <w:lvl w:ilvl="7" w:tplc="9C5AD3EE" w:tentative="1">
      <w:start w:val="1"/>
      <w:numFmt w:val="lowerLetter"/>
      <w:lvlText w:val="%8."/>
      <w:lvlJc w:val="left"/>
      <w:pPr>
        <w:ind w:left="5760" w:hanging="360"/>
      </w:pPr>
    </w:lvl>
    <w:lvl w:ilvl="8" w:tplc="ED02E73C" w:tentative="1">
      <w:start w:val="1"/>
      <w:numFmt w:val="lowerRoman"/>
      <w:lvlText w:val="%9."/>
      <w:lvlJc w:val="right"/>
      <w:pPr>
        <w:ind w:left="6480" w:hanging="180"/>
      </w:pPr>
    </w:lvl>
  </w:abstractNum>
  <w:abstractNum w:abstractNumId="11" w15:restartNumberingAfterBreak="0">
    <w:nsid w:val="3F706DF8"/>
    <w:multiLevelType w:val="hybridMultilevel"/>
    <w:tmpl w:val="2DE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803FF0"/>
    <w:multiLevelType w:val="hybridMultilevel"/>
    <w:tmpl w:val="EE804258"/>
    <w:lvl w:ilvl="0" w:tplc="B5B2EDD2">
      <w:start w:val="7"/>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237C91FE">
      <w:numFmt w:val="bullet"/>
      <w:lvlText w:val="•"/>
      <w:lvlJc w:val="left"/>
      <w:pPr>
        <w:ind w:left="1816" w:hanging="341"/>
      </w:pPr>
      <w:rPr>
        <w:lang w:val="en-US" w:eastAsia="en-US" w:bidi="ar-SA"/>
      </w:rPr>
    </w:lvl>
    <w:lvl w:ilvl="2" w:tplc="2AE88C8E">
      <w:numFmt w:val="bullet"/>
      <w:lvlText w:val="•"/>
      <w:lvlJc w:val="left"/>
      <w:pPr>
        <w:ind w:left="2732" w:hanging="341"/>
      </w:pPr>
      <w:rPr>
        <w:lang w:val="en-US" w:eastAsia="en-US" w:bidi="ar-SA"/>
      </w:rPr>
    </w:lvl>
    <w:lvl w:ilvl="3" w:tplc="AAF88B52">
      <w:numFmt w:val="bullet"/>
      <w:lvlText w:val="•"/>
      <w:lvlJc w:val="left"/>
      <w:pPr>
        <w:ind w:left="3649" w:hanging="341"/>
      </w:pPr>
      <w:rPr>
        <w:lang w:val="en-US" w:eastAsia="en-US" w:bidi="ar-SA"/>
      </w:rPr>
    </w:lvl>
    <w:lvl w:ilvl="4" w:tplc="67D006F0">
      <w:numFmt w:val="bullet"/>
      <w:lvlText w:val="•"/>
      <w:lvlJc w:val="left"/>
      <w:pPr>
        <w:ind w:left="4565" w:hanging="341"/>
      </w:pPr>
      <w:rPr>
        <w:lang w:val="en-US" w:eastAsia="en-US" w:bidi="ar-SA"/>
      </w:rPr>
    </w:lvl>
    <w:lvl w:ilvl="5" w:tplc="730E6CCE">
      <w:numFmt w:val="bullet"/>
      <w:lvlText w:val="•"/>
      <w:lvlJc w:val="left"/>
      <w:pPr>
        <w:ind w:left="5481" w:hanging="341"/>
      </w:pPr>
      <w:rPr>
        <w:lang w:val="en-US" w:eastAsia="en-US" w:bidi="ar-SA"/>
      </w:rPr>
    </w:lvl>
    <w:lvl w:ilvl="6" w:tplc="A260A66E">
      <w:numFmt w:val="bullet"/>
      <w:lvlText w:val="•"/>
      <w:lvlJc w:val="left"/>
      <w:pPr>
        <w:ind w:left="6398" w:hanging="341"/>
      </w:pPr>
      <w:rPr>
        <w:lang w:val="en-US" w:eastAsia="en-US" w:bidi="ar-SA"/>
      </w:rPr>
    </w:lvl>
    <w:lvl w:ilvl="7" w:tplc="6430F1A4">
      <w:numFmt w:val="bullet"/>
      <w:lvlText w:val="•"/>
      <w:lvlJc w:val="left"/>
      <w:pPr>
        <w:ind w:left="7314" w:hanging="341"/>
      </w:pPr>
      <w:rPr>
        <w:lang w:val="en-US" w:eastAsia="en-US" w:bidi="ar-SA"/>
      </w:rPr>
    </w:lvl>
    <w:lvl w:ilvl="8" w:tplc="C3367D3A">
      <w:numFmt w:val="bullet"/>
      <w:lvlText w:val="•"/>
      <w:lvlJc w:val="left"/>
      <w:pPr>
        <w:ind w:left="8230" w:hanging="341"/>
      </w:pPr>
      <w:rPr>
        <w:lang w:val="en-US" w:eastAsia="en-US" w:bidi="ar-SA"/>
      </w:rPr>
    </w:lvl>
  </w:abstractNum>
  <w:abstractNum w:abstractNumId="13" w15:restartNumberingAfterBreak="0">
    <w:nsid w:val="6E492B9A"/>
    <w:multiLevelType w:val="multilevel"/>
    <w:tmpl w:val="A7C49B40"/>
    <w:lvl w:ilvl="0">
      <w:start w:val="2"/>
      <w:numFmt w:val="decimal"/>
      <w:lvlText w:val="%1"/>
      <w:lvlJc w:val="left"/>
      <w:pPr>
        <w:ind w:left="918" w:hanging="352"/>
      </w:pPr>
      <w:rPr>
        <w:rFonts w:hint="default"/>
        <w:lang w:val="en-US" w:eastAsia="en-US" w:bidi="ar-SA"/>
      </w:rPr>
    </w:lvl>
    <w:lvl w:ilvl="1">
      <w:start w:val="90"/>
      <w:numFmt w:val="decimal"/>
      <w:lvlText w:val="%1.%2"/>
      <w:lvlJc w:val="left"/>
      <w:pPr>
        <w:ind w:left="918" w:hanging="352"/>
      </w:pPr>
      <w:rPr>
        <w:rFonts w:ascii="Arial" w:eastAsia="Arial" w:hAnsi="Arial" w:cs="Arial" w:hint="default"/>
        <w:b w:val="0"/>
        <w:bCs w:val="0"/>
        <w:i w:val="0"/>
        <w:iCs w:val="0"/>
        <w:spacing w:val="0"/>
        <w:w w:val="100"/>
        <w:kern w:val="0"/>
        <w:position w:val="0"/>
        <w:sz w:val="16"/>
        <w:szCs w:val="16"/>
        <w:lang w:val="en-US" w:eastAsia="en-US" w:bidi="ar-SA"/>
      </w:rPr>
    </w:lvl>
    <w:lvl w:ilvl="2">
      <w:numFmt w:val="bullet"/>
      <w:lvlText w:val="•"/>
      <w:lvlJc w:val="left"/>
      <w:pPr>
        <w:ind w:left="2748" w:hanging="352"/>
      </w:pPr>
      <w:rPr>
        <w:rFonts w:hint="default"/>
        <w:lang w:val="en-US" w:eastAsia="en-US" w:bidi="ar-SA"/>
      </w:rPr>
    </w:lvl>
    <w:lvl w:ilvl="3">
      <w:numFmt w:val="bullet"/>
      <w:lvlText w:val="•"/>
      <w:lvlJc w:val="left"/>
      <w:pPr>
        <w:ind w:left="3663" w:hanging="352"/>
      </w:pPr>
      <w:rPr>
        <w:rFonts w:hint="default"/>
        <w:lang w:val="en-US" w:eastAsia="en-US" w:bidi="ar-SA"/>
      </w:rPr>
    </w:lvl>
    <w:lvl w:ilvl="4">
      <w:numFmt w:val="bullet"/>
      <w:lvlText w:val="•"/>
      <w:lvlJc w:val="left"/>
      <w:pPr>
        <w:ind w:left="4577" w:hanging="352"/>
      </w:pPr>
      <w:rPr>
        <w:rFonts w:hint="default"/>
        <w:lang w:val="en-US" w:eastAsia="en-US" w:bidi="ar-SA"/>
      </w:rPr>
    </w:lvl>
    <w:lvl w:ilvl="5">
      <w:numFmt w:val="bullet"/>
      <w:lvlText w:val="•"/>
      <w:lvlJc w:val="left"/>
      <w:pPr>
        <w:ind w:left="5491" w:hanging="352"/>
      </w:pPr>
      <w:rPr>
        <w:rFonts w:hint="default"/>
        <w:lang w:val="en-US" w:eastAsia="en-US" w:bidi="ar-SA"/>
      </w:rPr>
    </w:lvl>
    <w:lvl w:ilvl="6">
      <w:numFmt w:val="bullet"/>
      <w:lvlText w:val="•"/>
      <w:lvlJc w:val="left"/>
      <w:pPr>
        <w:ind w:left="6406" w:hanging="352"/>
      </w:pPr>
      <w:rPr>
        <w:rFonts w:hint="default"/>
        <w:lang w:val="en-US" w:eastAsia="en-US" w:bidi="ar-SA"/>
      </w:rPr>
    </w:lvl>
    <w:lvl w:ilvl="7">
      <w:numFmt w:val="bullet"/>
      <w:lvlText w:val="•"/>
      <w:lvlJc w:val="left"/>
      <w:pPr>
        <w:ind w:left="7320" w:hanging="352"/>
      </w:pPr>
      <w:rPr>
        <w:rFonts w:hint="default"/>
        <w:lang w:val="en-US" w:eastAsia="en-US" w:bidi="ar-SA"/>
      </w:rPr>
    </w:lvl>
    <w:lvl w:ilvl="8">
      <w:numFmt w:val="bullet"/>
      <w:lvlText w:val="•"/>
      <w:lvlJc w:val="left"/>
      <w:pPr>
        <w:ind w:left="8234" w:hanging="352"/>
      </w:pPr>
      <w:rPr>
        <w:rFonts w:hint="default"/>
        <w:lang w:val="en-US" w:eastAsia="en-US" w:bidi="ar-SA"/>
      </w:rPr>
    </w:lvl>
  </w:abstractNum>
  <w:abstractNum w:abstractNumId="14" w15:restartNumberingAfterBreak="0">
    <w:nsid w:val="70FB0AEF"/>
    <w:multiLevelType w:val="multilevel"/>
    <w:tmpl w:val="5B203FCE"/>
    <w:lvl w:ilvl="0">
      <w:start w:val="2"/>
      <w:numFmt w:val="decimal"/>
      <w:lvlText w:val="%1"/>
      <w:lvlJc w:val="left"/>
      <w:pPr>
        <w:ind w:left="918" w:hanging="352"/>
      </w:pPr>
      <w:rPr>
        <w:rFonts w:hint="default"/>
        <w:lang w:val="en-US" w:eastAsia="en-US" w:bidi="ar-SA"/>
      </w:rPr>
    </w:lvl>
    <w:lvl w:ilvl="1">
      <w:start w:val="10"/>
      <w:numFmt w:val="decimal"/>
      <w:lvlText w:val="%1.%2"/>
      <w:lvlJc w:val="left"/>
      <w:pPr>
        <w:ind w:left="918" w:hanging="352"/>
      </w:pPr>
      <w:rPr>
        <w:rFonts w:ascii="Arial" w:eastAsia="Arial" w:hAnsi="Arial" w:cs="Arial" w:hint="default"/>
        <w:b w:val="0"/>
        <w:bCs w:val="0"/>
        <w:i w:val="0"/>
        <w:iCs w:val="0"/>
        <w:spacing w:val="0"/>
        <w:w w:val="100"/>
        <w:kern w:val="0"/>
        <w:position w:val="0"/>
        <w:sz w:val="16"/>
        <w:szCs w:val="16"/>
        <w:lang w:val="pt-BR" w:eastAsia="en-US" w:bidi="ar-SA"/>
      </w:rPr>
    </w:lvl>
    <w:lvl w:ilvl="2">
      <w:numFmt w:val="bullet"/>
      <w:lvlText w:val="•"/>
      <w:lvlJc w:val="left"/>
      <w:pPr>
        <w:ind w:left="2748" w:hanging="352"/>
      </w:pPr>
      <w:rPr>
        <w:rFonts w:hint="default"/>
        <w:lang w:val="en-US" w:eastAsia="en-US" w:bidi="ar-SA"/>
      </w:rPr>
    </w:lvl>
    <w:lvl w:ilvl="3">
      <w:numFmt w:val="bullet"/>
      <w:lvlText w:val="•"/>
      <w:lvlJc w:val="left"/>
      <w:pPr>
        <w:ind w:left="3663" w:hanging="352"/>
      </w:pPr>
      <w:rPr>
        <w:rFonts w:hint="default"/>
        <w:lang w:val="en-US" w:eastAsia="en-US" w:bidi="ar-SA"/>
      </w:rPr>
    </w:lvl>
    <w:lvl w:ilvl="4">
      <w:numFmt w:val="bullet"/>
      <w:lvlText w:val="•"/>
      <w:lvlJc w:val="left"/>
      <w:pPr>
        <w:ind w:left="4577" w:hanging="352"/>
      </w:pPr>
      <w:rPr>
        <w:rFonts w:hint="default"/>
        <w:lang w:val="en-US" w:eastAsia="en-US" w:bidi="ar-SA"/>
      </w:rPr>
    </w:lvl>
    <w:lvl w:ilvl="5">
      <w:numFmt w:val="bullet"/>
      <w:lvlText w:val="•"/>
      <w:lvlJc w:val="left"/>
      <w:pPr>
        <w:ind w:left="5491" w:hanging="352"/>
      </w:pPr>
      <w:rPr>
        <w:rFonts w:hint="default"/>
        <w:lang w:val="en-US" w:eastAsia="en-US" w:bidi="ar-SA"/>
      </w:rPr>
    </w:lvl>
    <w:lvl w:ilvl="6">
      <w:numFmt w:val="bullet"/>
      <w:lvlText w:val="•"/>
      <w:lvlJc w:val="left"/>
      <w:pPr>
        <w:ind w:left="6406" w:hanging="352"/>
      </w:pPr>
      <w:rPr>
        <w:rFonts w:hint="default"/>
        <w:lang w:val="en-US" w:eastAsia="en-US" w:bidi="ar-SA"/>
      </w:rPr>
    </w:lvl>
    <w:lvl w:ilvl="7">
      <w:numFmt w:val="bullet"/>
      <w:lvlText w:val="•"/>
      <w:lvlJc w:val="left"/>
      <w:pPr>
        <w:ind w:left="7320" w:hanging="352"/>
      </w:pPr>
      <w:rPr>
        <w:rFonts w:hint="default"/>
        <w:lang w:val="en-US" w:eastAsia="en-US" w:bidi="ar-SA"/>
      </w:rPr>
    </w:lvl>
    <w:lvl w:ilvl="8">
      <w:numFmt w:val="bullet"/>
      <w:lvlText w:val="•"/>
      <w:lvlJc w:val="left"/>
      <w:pPr>
        <w:ind w:left="8234" w:hanging="352"/>
      </w:pPr>
      <w:rPr>
        <w:rFonts w:hint="default"/>
        <w:lang w:val="en-US" w:eastAsia="en-US" w:bidi="ar-SA"/>
      </w:rPr>
    </w:lvl>
  </w:abstractNum>
  <w:abstractNum w:abstractNumId="15" w15:restartNumberingAfterBreak="0">
    <w:nsid w:val="71384A74"/>
    <w:multiLevelType w:val="hybridMultilevel"/>
    <w:tmpl w:val="A45C06AC"/>
    <w:lvl w:ilvl="0" w:tplc="5848461E">
      <w:start w:val="1"/>
      <w:numFmt w:val="decimal"/>
      <w:lvlText w:val="%1."/>
      <w:lvlJc w:val="left"/>
      <w:pPr>
        <w:ind w:left="607" w:hanging="270"/>
      </w:pPr>
      <w:rPr>
        <w:rFonts w:ascii="Arial" w:eastAsia="Arial" w:hAnsi="Arial" w:cs="Arial" w:hint="default"/>
        <w:b w:val="0"/>
        <w:bCs w:val="0"/>
        <w:i w:val="0"/>
        <w:iCs w:val="0"/>
        <w:spacing w:val="0"/>
        <w:w w:val="99"/>
        <w:sz w:val="24"/>
        <w:szCs w:val="24"/>
        <w:lang w:val="lt-LT" w:eastAsia="en-US" w:bidi="ar-SA"/>
      </w:rPr>
    </w:lvl>
    <w:lvl w:ilvl="1" w:tplc="4A7C0006">
      <w:start w:val="1"/>
      <w:numFmt w:val="lowerLetter"/>
      <w:lvlText w:val="(%2)"/>
      <w:lvlJc w:val="left"/>
      <w:pPr>
        <w:ind w:left="739" w:hanging="353"/>
      </w:pPr>
      <w:rPr>
        <w:rFonts w:ascii="Arial" w:eastAsia="Arial" w:hAnsi="Arial" w:cs="Arial" w:hint="default"/>
        <w:b w:val="0"/>
        <w:bCs w:val="0"/>
        <w:i w:val="0"/>
        <w:iCs w:val="0"/>
        <w:spacing w:val="0"/>
        <w:w w:val="99"/>
        <w:sz w:val="24"/>
        <w:szCs w:val="24"/>
        <w:lang w:val="lt-LT" w:eastAsia="en-US" w:bidi="ar-SA"/>
      </w:rPr>
    </w:lvl>
    <w:lvl w:ilvl="2" w:tplc="34B0CCEC">
      <w:numFmt w:val="bullet"/>
      <w:lvlText w:val="•"/>
      <w:lvlJc w:val="left"/>
      <w:pPr>
        <w:ind w:left="1777" w:hanging="353"/>
      </w:pPr>
      <w:rPr>
        <w:rFonts w:hint="default"/>
        <w:lang w:val="lt-LT" w:eastAsia="en-US" w:bidi="ar-SA"/>
      </w:rPr>
    </w:lvl>
    <w:lvl w:ilvl="3" w:tplc="0EE255E2">
      <w:numFmt w:val="bullet"/>
      <w:lvlText w:val="•"/>
      <w:lvlJc w:val="left"/>
      <w:pPr>
        <w:ind w:left="2815" w:hanging="353"/>
      </w:pPr>
      <w:rPr>
        <w:rFonts w:hint="default"/>
        <w:lang w:val="lt-LT" w:eastAsia="en-US" w:bidi="ar-SA"/>
      </w:rPr>
    </w:lvl>
    <w:lvl w:ilvl="4" w:tplc="3712F43A">
      <w:numFmt w:val="bullet"/>
      <w:lvlText w:val="•"/>
      <w:lvlJc w:val="left"/>
      <w:pPr>
        <w:ind w:left="3853" w:hanging="353"/>
      </w:pPr>
      <w:rPr>
        <w:rFonts w:hint="default"/>
        <w:lang w:val="lt-LT" w:eastAsia="en-US" w:bidi="ar-SA"/>
      </w:rPr>
    </w:lvl>
    <w:lvl w:ilvl="5" w:tplc="07B28C56">
      <w:numFmt w:val="bullet"/>
      <w:lvlText w:val="•"/>
      <w:lvlJc w:val="left"/>
      <w:pPr>
        <w:ind w:left="4891" w:hanging="353"/>
      </w:pPr>
      <w:rPr>
        <w:rFonts w:hint="default"/>
        <w:lang w:val="lt-LT" w:eastAsia="en-US" w:bidi="ar-SA"/>
      </w:rPr>
    </w:lvl>
    <w:lvl w:ilvl="6" w:tplc="5800807A">
      <w:numFmt w:val="bullet"/>
      <w:lvlText w:val="•"/>
      <w:lvlJc w:val="left"/>
      <w:pPr>
        <w:ind w:left="5928" w:hanging="353"/>
      </w:pPr>
      <w:rPr>
        <w:rFonts w:hint="default"/>
        <w:lang w:val="lt-LT" w:eastAsia="en-US" w:bidi="ar-SA"/>
      </w:rPr>
    </w:lvl>
    <w:lvl w:ilvl="7" w:tplc="4C5AAC02">
      <w:numFmt w:val="bullet"/>
      <w:lvlText w:val="•"/>
      <w:lvlJc w:val="left"/>
      <w:pPr>
        <w:ind w:left="6966" w:hanging="353"/>
      </w:pPr>
      <w:rPr>
        <w:rFonts w:hint="default"/>
        <w:lang w:val="lt-LT" w:eastAsia="en-US" w:bidi="ar-SA"/>
      </w:rPr>
    </w:lvl>
    <w:lvl w:ilvl="8" w:tplc="78A016B2">
      <w:numFmt w:val="bullet"/>
      <w:lvlText w:val="•"/>
      <w:lvlJc w:val="left"/>
      <w:pPr>
        <w:ind w:left="8004" w:hanging="353"/>
      </w:pPr>
      <w:rPr>
        <w:rFonts w:hint="default"/>
        <w:lang w:val="lt-LT" w:eastAsia="en-US" w:bidi="ar-SA"/>
      </w:rPr>
    </w:lvl>
  </w:abstractNum>
  <w:abstractNum w:abstractNumId="16" w15:restartNumberingAfterBreak="0">
    <w:nsid w:val="74AC2C52"/>
    <w:multiLevelType w:val="hybridMultilevel"/>
    <w:tmpl w:val="1BFC1560"/>
    <w:lvl w:ilvl="0" w:tplc="44C6B41E">
      <w:start w:val="15"/>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82101E22">
      <w:numFmt w:val="bullet"/>
      <w:lvlText w:val="•"/>
      <w:lvlJc w:val="left"/>
      <w:pPr>
        <w:ind w:left="1816" w:hanging="341"/>
      </w:pPr>
      <w:rPr>
        <w:lang w:val="en-US" w:eastAsia="en-US" w:bidi="ar-SA"/>
      </w:rPr>
    </w:lvl>
    <w:lvl w:ilvl="2" w:tplc="7BA86B26">
      <w:numFmt w:val="bullet"/>
      <w:lvlText w:val="•"/>
      <w:lvlJc w:val="left"/>
      <w:pPr>
        <w:ind w:left="2732" w:hanging="341"/>
      </w:pPr>
      <w:rPr>
        <w:lang w:val="en-US" w:eastAsia="en-US" w:bidi="ar-SA"/>
      </w:rPr>
    </w:lvl>
    <w:lvl w:ilvl="3" w:tplc="0186BF10">
      <w:numFmt w:val="bullet"/>
      <w:lvlText w:val="•"/>
      <w:lvlJc w:val="left"/>
      <w:pPr>
        <w:ind w:left="3649" w:hanging="341"/>
      </w:pPr>
      <w:rPr>
        <w:lang w:val="en-US" w:eastAsia="en-US" w:bidi="ar-SA"/>
      </w:rPr>
    </w:lvl>
    <w:lvl w:ilvl="4" w:tplc="7772E172">
      <w:numFmt w:val="bullet"/>
      <w:lvlText w:val="•"/>
      <w:lvlJc w:val="left"/>
      <w:pPr>
        <w:ind w:left="4565" w:hanging="341"/>
      </w:pPr>
      <w:rPr>
        <w:lang w:val="en-US" w:eastAsia="en-US" w:bidi="ar-SA"/>
      </w:rPr>
    </w:lvl>
    <w:lvl w:ilvl="5" w:tplc="6EA64C24">
      <w:numFmt w:val="bullet"/>
      <w:lvlText w:val="•"/>
      <w:lvlJc w:val="left"/>
      <w:pPr>
        <w:ind w:left="5481" w:hanging="341"/>
      </w:pPr>
      <w:rPr>
        <w:lang w:val="en-US" w:eastAsia="en-US" w:bidi="ar-SA"/>
      </w:rPr>
    </w:lvl>
    <w:lvl w:ilvl="6" w:tplc="7026CAA6">
      <w:numFmt w:val="bullet"/>
      <w:lvlText w:val="•"/>
      <w:lvlJc w:val="left"/>
      <w:pPr>
        <w:ind w:left="6398" w:hanging="341"/>
      </w:pPr>
      <w:rPr>
        <w:lang w:val="en-US" w:eastAsia="en-US" w:bidi="ar-SA"/>
      </w:rPr>
    </w:lvl>
    <w:lvl w:ilvl="7" w:tplc="CFBE3356">
      <w:numFmt w:val="bullet"/>
      <w:lvlText w:val="•"/>
      <w:lvlJc w:val="left"/>
      <w:pPr>
        <w:ind w:left="7314" w:hanging="341"/>
      </w:pPr>
      <w:rPr>
        <w:lang w:val="en-US" w:eastAsia="en-US" w:bidi="ar-SA"/>
      </w:rPr>
    </w:lvl>
    <w:lvl w:ilvl="8" w:tplc="B43CE050">
      <w:numFmt w:val="bullet"/>
      <w:lvlText w:val="•"/>
      <w:lvlJc w:val="left"/>
      <w:pPr>
        <w:ind w:left="8230" w:hanging="341"/>
      </w:pPr>
      <w:rPr>
        <w:lang w:val="en-US" w:eastAsia="en-US" w:bidi="ar-SA"/>
      </w:rPr>
    </w:lvl>
  </w:abstractNum>
  <w:abstractNum w:abstractNumId="17" w15:restartNumberingAfterBreak="0">
    <w:nsid w:val="751573B9"/>
    <w:multiLevelType w:val="multilevel"/>
    <w:tmpl w:val="928CA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80B099C"/>
    <w:multiLevelType w:val="hybridMultilevel"/>
    <w:tmpl w:val="0236228E"/>
    <w:lvl w:ilvl="0" w:tplc="AB149324">
      <w:start w:val="28"/>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726E794C">
      <w:numFmt w:val="bullet"/>
      <w:lvlText w:val="•"/>
      <w:lvlJc w:val="left"/>
      <w:pPr>
        <w:ind w:left="1816" w:hanging="341"/>
      </w:pPr>
      <w:rPr>
        <w:lang w:val="en-US" w:eastAsia="en-US" w:bidi="ar-SA"/>
      </w:rPr>
    </w:lvl>
    <w:lvl w:ilvl="2" w:tplc="B81ED24A">
      <w:numFmt w:val="bullet"/>
      <w:lvlText w:val="•"/>
      <w:lvlJc w:val="left"/>
      <w:pPr>
        <w:ind w:left="2732" w:hanging="341"/>
      </w:pPr>
      <w:rPr>
        <w:lang w:val="en-US" w:eastAsia="en-US" w:bidi="ar-SA"/>
      </w:rPr>
    </w:lvl>
    <w:lvl w:ilvl="3" w:tplc="EF80BF50">
      <w:numFmt w:val="bullet"/>
      <w:lvlText w:val="•"/>
      <w:lvlJc w:val="left"/>
      <w:pPr>
        <w:ind w:left="3649" w:hanging="341"/>
      </w:pPr>
      <w:rPr>
        <w:lang w:val="en-US" w:eastAsia="en-US" w:bidi="ar-SA"/>
      </w:rPr>
    </w:lvl>
    <w:lvl w:ilvl="4" w:tplc="155CB2B6">
      <w:numFmt w:val="bullet"/>
      <w:lvlText w:val="•"/>
      <w:lvlJc w:val="left"/>
      <w:pPr>
        <w:ind w:left="4565" w:hanging="341"/>
      </w:pPr>
      <w:rPr>
        <w:lang w:val="en-US" w:eastAsia="en-US" w:bidi="ar-SA"/>
      </w:rPr>
    </w:lvl>
    <w:lvl w:ilvl="5" w:tplc="9B208990">
      <w:numFmt w:val="bullet"/>
      <w:lvlText w:val="•"/>
      <w:lvlJc w:val="left"/>
      <w:pPr>
        <w:ind w:left="5481" w:hanging="341"/>
      </w:pPr>
      <w:rPr>
        <w:lang w:val="en-US" w:eastAsia="en-US" w:bidi="ar-SA"/>
      </w:rPr>
    </w:lvl>
    <w:lvl w:ilvl="6" w:tplc="B8DC87A2">
      <w:numFmt w:val="bullet"/>
      <w:lvlText w:val="•"/>
      <w:lvlJc w:val="left"/>
      <w:pPr>
        <w:ind w:left="6398" w:hanging="341"/>
      </w:pPr>
      <w:rPr>
        <w:lang w:val="en-US" w:eastAsia="en-US" w:bidi="ar-SA"/>
      </w:rPr>
    </w:lvl>
    <w:lvl w:ilvl="7" w:tplc="D7E4C310">
      <w:numFmt w:val="bullet"/>
      <w:lvlText w:val="•"/>
      <w:lvlJc w:val="left"/>
      <w:pPr>
        <w:ind w:left="7314" w:hanging="341"/>
      </w:pPr>
      <w:rPr>
        <w:lang w:val="en-US" w:eastAsia="en-US" w:bidi="ar-SA"/>
      </w:rPr>
    </w:lvl>
    <w:lvl w:ilvl="8" w:tplc="C97C4B2A">
      <w:numFmt w:val="bullet"/>
      <w:lvlText w:val="•"/>
      <w:lvlJc w:val="left"/>
      <w:pPr>
        <w:ind w:left="8230" w:hanging="341"/>
      </w:pPr>
      <w:rPr>
        <w:lang w:val="en-US" w:eastAsia="en-US" w:bidi="ar-SA"/>
      </w:rPr>
    </w:lvl>
  </w:abstractNum>
  <w:num w:numId="1" w16cid:durableId="911236323">
    <w:abstractNumId w:val="15"/>
  </w:num>
  <w:num w:numId="2" w16cid:durableId="711927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311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091925">
    <w:abstractNumId w:val="5"/>
  </w:num>
  <w:num w:numId="5" w16cid:durableId="1580409978">
    <w:abstractNumId w:val="4"/>
    <w:lvlOverride w:ilvl="0">
      <w:startOverride w:val="1"/>
    </w:lvlOverride>
  </w:num>
  <w:num w:numId="6" w16cid:durableId="941299565">
    <w:abstractNumId w:val="3"/>
  </w:num>
  <w:num w:numId="7" w16cid:durableId="362288075">
    <w:abstractNumId w:val="2"/>
  </w:num>
  <w:num w:numId="8" w16cid:durableId="974139650">
    <w:abstractNumId w:val="1"/>
    <w:lvlOverride w:ilvl="0">
      <w:startOverride w:val="1"/>
    </w:lvlOverride>
  </w:num>
  <w:num w:numId="9" w16cid:durableId="1418211147">
    <w:abstractNumId w:val="0"/>
    <w:lvlOverride w:ilvl="0">
      <w:startOverride w:val="1"/>
    </w:lvlOverride>
  </w:num>
  <w:num w:numId="10" w16cid:durableId="494102815">
    <w:abstractNumId w:val="10"/>
  </w:num>
  <w:num w:numId="11" w16cid:durableId="2004384828">
    <w:abstractNumId w:val="9"/>
  </w:num>
  <w:num w:numId="12" w16cid:durableId="1732457564">
    <w:abstractNumId w:val="9"/>
    <w:lvlOverride w:ilvl="0">
      <w:startOverride w:val="2"/>
    </w:lvlOverride>
    <w:lvlOverride w:ilvl="1"/>
    <w:lvlOverride w:ilvl="2"/>
    <w:lvlOverride w:ilvl="3"/>
    <w:lvlOverride w:ilvl="4"/>
    <w:lvlOverride w:ilvl="5"/>
    <w:lvlOverride w:ilvl="6"/>
    <w:lvlOverride w:ilvl="7"/>
    <w:lvlOverride w:ilvl="8"/>
  </w:num>
  <w:num w:numId="13" w16cid:durableId="61105942">
    <w:abstractNumId w:val="12"/>
  </w:num>
  <w:num w:numId="14" w16cid:durableId="2006662244">
    <w:abstractNumId w:val="12"/>
    <w:lvlOverride w:ilvl="0">
      <w:startOverride w:val="7"/>
    </w:lvlOverride>
    <w:lvlOverride w:ilvl="1"/>
    <w:lvlOverride w:ilvl="2"/>
    <w:lvlOverride w:ilvl="3"/>
    <w:lvlOverride w:ilvl="4"/>
    <w:lvlOverride w:ilvl="5"/>
    <w:lvlOverride w:ilvl="6"/>
    <w:lvlOverride w:ilvl="7"/>
    <w:lvlOverride w:ilvl="8"/>
  </w:num>
  <w:num w:numId="15" w16cid:durableId="493111914">
    <w:abstractNumId w:val="8"/>
  </w:num>
  <w:num w:numId="16" w16cid:durableId="2022927458">
    <w:abstractNumId w:val="8"/>
    <w:lvlOverride w:ilvl="0">
      <w:startOverride w:val="12"/>
    </w:lvlOverride>
    <w:lvlOverride w:ilvl="1"/>
    <w:lvlOverride w:ilvl="2"/>
    <w:lvlOverride w:ilvl="3"/>
    <w:lvlOverride w:ilvl="4"/>
    <w:lvlOverride w:ilvl="5"/>
    <w:lvlOverride w:ilvl="6"/>
    <w:lvlOverride w:ilvl="7"/>
    <w:lvlOverride w:ilvl="8"/>
  </w:num>
  <w:num w:numId="17" w16cid:durableId="1816947071">
    <w:abstractNumId w:val="16"/>
  </w:num>
  <w:num w:numId="18" w16cid:durableId="166292271">
    <w:abstractNumId w:val="16"/>
    <w:lvlOverride w:ilvl="0">
      <w:startOverride w:val="15"/>
    </w:lvlOverride>
    <w:lvlOverride w:ilvl="1"/>
    <w:lvlOverride w:ilvl="2"/>
    <w:lvlOverride w:ilvl="3"/>
    <w:lvlOverride w:ilvl="4"/>
    <w:lvlOverride w:ilvl="5"/>
    <w:lvlOverride w:ilvl="6"/>
    <w:lvlOverride w:ilvl="7"/>
    <w:lvlOverride w:ilvl="8"/>
  </w:num>
  <w:num w:numId="19" w16cid:durableId="296566864">
    <w:abstractNumId w:val="6"/>
  </w:num>
  <w:num w:numId="20" w16cid:durableId="1841695816">
    <w:abstractNumId w:val="6"/>
    <w:lvlOverride w:ilvl="0">
      <w:startOverride w:val="23"/>
    </w:lvlOverride>
    <w:lvlOverride w:ilvl="1"/>
    <w:lvlOverride w:ilvl="2"/>
    <w:lvlOverride w:ilvl="3"/>
    <w:lvlOverride w:ilvl="4"/>
    <w:lvlOverride w:ilvl="5"/>
    <w:lvlOverride w:ilvl="6"/>
    <w:lvlOverride w:ilvl="7"/>
    <w:lvlOverride w:ilvl="8"/>
  </w:num>
  <w:num w:numId="21" w16cid:durableId="715353840">
    <w:abstractNumId w:val="18"/>
  </w:num>
  <w:num w:numId="22" w16cid:durableId="1109617487">
    <w:abstractNumId w:val="18"/>
    <w:lvlOverride w:ilvl="0">
      <w:startOverride w:val="28"/>
    </w:lvlOverride>
    <w:lvlOverride w:ilvl="1"/>
    <w:lvlOverride w:ilvl="2"/>
    <w:lvlOverride w:ilvl="3"/>
    <w:lvlOverride w:ilvl="4"/>
    <w:lvlOverride w:ilvl="5"/>
    <w:lvlOverride w:ilvl="6"/>
    <w:lvlOverride w:ilvl="7"/>
    <w:lvlOverride w:ilvl="8"/>
  </w:num>
  <w:num w:numId="23" w16cid:durableId="58524175">
    <w:abstractNumId w:val="7"/>
  </w:num>
  <w:num w:numId="24" w16cid:durableId="1259094260">
    <w:abstractNumId w:val="13"/>
  </w:num>
  <w:num w:numId="25" w16cid:durableId="1278097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2933"/>
    <w:rsid w:val="00027AFF"/>
    <w:rsid w:val="00034DD6"/>
    <w:rsid w:val="000353D6"/>
    <w:rsid w:val="00047950"/>
    <w:rsid w:val="00053D3E"/>
    <w:rsid w:val="00060526"/>
    <w:rsid w:val="00062A8E"/>
    <w:rsid w:val="00064637"/>
    <w:rsid w:val="00065F0D"/>
    <w:rsid w:val="00070D8A"/>
    <w:rsid w:val="000909BE"/>
    <w:rsid w:val="00092D0B"/>
    <w:rsid w:val="000950AD"/>
    <w:rsid w:val="000A49FB"/>
    <w:rsid w:val="000A596E"/>
    <w:rsid w:val="000B01FB"/>
    <w:rsid w:val="000B2EB5"/>
    <w:rsid w:val="000B4740"/>
    <w:rsid w:val="000C638E"/>
    <w:rsid w:val="000C68F9"/>
    <w:rsid w:val="000D0403"/>
    <w:rsid w:val="000D5845"/>
    <w:rsid w:val="000E1ABD"/>
    <w:rsid w:val="000E6C31"/>
    <w:rsid w:val="000E79C4"/>
    <w:rsid w:val="000F1D6A"/>
    <w:rsid w:val="000F3A73"/>
    <w:rsid w:val="000F67A1"/>
    <w:rsid w:val="0010435A"/>
    <w:rsid w:val="0011001D"/>
    <w:rsid w:val="001117D6"/>
    <w:rsid w:val="00120AC9"/>
    <w:rsid w:val="001308ED"/>
    <w:rsid w:val="0013504A"/>
    <w:rsid w:val="001427C4"/>
    <w:rsid w:val="001457D1"/>
    <w:rsid w:val="00145D0E"/>
    <w:rsid w:val="00147243"/>
    <w:rsid w:val="0015229C"/>
    <w:rsid w:val="00156777"/>
    <w:rsid w:val="00164F36"/>
    <w:rsid w:val="001668DF"/>
    <w:rsid w:val="00167C76"/>
    <w:rsid w:val="00172392"/>
    <w:rsid w:val="00174008"/>
    <w:rsid w:val="001801AB"/>
    <w:rsid w:val="00183057"/>
    <w:rsid w:val="00191E29"/>
    <w:rsid w:val="00192F10"/>
    <w:rsid w:val="001A3E8E"/>
    <w:rsid w:val="001B452C"/>
    <w:rsid w:val="001C1CC3"/>
    <w:rsid w:val="001C33D1"/>
    <w:rsid w:val="001D3F4E"/>
    <w:rsid w:val="001E2433"/>
    <w:rsid w:val="001E2ABB"/>
    <w:rsid w:val="001E46C0"/>
    <w:rsid w:val="001E7356"/>
    <w:rsid w:val="001F266E"/>
    <w:rsid w:val="001F7ABC"/>
    <w:rsid w:val="002002DA"/>
    <w:rsid w:val="00201BD9"/>
    <w:rsid w:val="002029A2"/>
    <w:rsid w:val="00211C3F"/>
    <w:rsid w:val="00212A3B"/>
    <w:rsid w:val="0021404B"/>
    <w:rsid w:val="00221BCF"/>
    <w:rsid w:val="00223910"/>
    <w:rsid w:val="0022569F"/>
    <w:rsid w:val="0022707B"/>
    <w:rsid w:val="00230730"/>
    <w:rsid w:val="002315CC"/>
    <w:rsid w:val="00234E11"/>
    <w:rsid w:val="00235D97"/>
    <w:rsid w:val="00253760"/>
    <w:rsid w:val="00257A65"/>
    <w:rsid w:val="00260D4E"/>
    <w:rsid w:val="00262076"/>
    <w:rsid w:val="002817AF"/>
    <w:rsid w:val="002837FC"/>
    <w:rsid w:val="00283893"/>
    <w:rsid w:val="00287792"/>
    <w:rsid w:val="00296B28"/>
    <w:rsid w:val="002B66D9"/>
    <w:rsid w:val="002D3622"/>
    <w:rsid w:val="002D51E6"/>
    <w:rsid w:val="002D624C"/>
    <w:rsid w:val="002E0F37"/>
    <w:rsid w:val="002E425B"/>
    <w:rsid w:val="002E7EBE"/>
    <w:rsid w:val="002F14F9"/>
    <w:rsid w:val="002F2CD2"/>
    <w:rsid w:val="003039EC"/>
    <w:rsid w:val="003043DE"/>
    <w:rsid w:val="00307ABC"/>
    <w:rsid w:val="0031304B"/>
    <w:rsid w:val="00313FB6"/>
    <w:rsid w:val="00316FB7"/>
    <w:rsid w:val="00321682"/>
    <w:rsid w:val="003271BF"/>
    <w:rsid w:val="00334817"/>
    <w:rsid w:val="00343F94"/>
    <w:rsid w:val="003513FF"/>
    <w:rsid w:val="00351645"/>
    <w:rsid w:val="00351A9A"/>
    <w:rsid w:val="003564D4"/>
    <w:rsid w:val="00362411"/>
    <w:rsid w:val="003636D8"/>
    <w:rsid w:val="0036472F"/>
    <w:rsid w:val="003700E9"/>
    <w:rsid w:val="00370A78"/>
    <w:rsid w:val="00372A7E"/>
    <w:rsid w:val="0037691E"/>
    <w:rsid w:val="003947E2"/>
    <w:rsid w:val="003A0D71"/>
    <w:rsid w:val="003A2C71"/>
    <w:rsid w:val="003A41AE"/>
    <w:rsid w:val="003A7D4E"/>
    <w:rsid w:val="003B1332"/>
    <w:rsid w:val="003B3921"/>
    <w:rsid w:val="003B3FF4"/>
    <w:rsid w:val="003B71AC"/>
    <w:rsid w:val="003C041F"/>
    <w:rsid w:val="003D4001"/>
    <w:rsid w:val="003E51FF"/>
    <w:rsid w:val="003E6EF1"/>
    <w:rsid w:val="003F2F75"/>
    <w:rsid w:val="003F420A"/>
    <w:rsid w:val="003F49EF"/>
    <w:rsid w:val="003F62F0"/>
    <w:rsid w:val="003F7401"/>
    <w:rsid w:val="00405BAE"/>
    <w:rsid w:val="00405D68"/>
    <w:rsid w:val="00412B35"/>
    <w:rsid w:val="00416928"/>
    <w:rsid w:val="004228F2"/>
    <w:rsid w:val="00431822"/>
    <w:rsid w:val="00434733"/>
    <w:rsid w:val="004360BC"/>
    <w:rsid w:val="004415DA"/>
    <w:rsid w:val="00443029"/>
    <w:rsid w:val="0044384C"/>
    <w:rsid w:val="004438A7"/>
    <w:rsid w:val="004466D9"/>
    <w:rsid w:val="00454F3D"/>
    <w:rsid w:val="004608B1"/>
    <w:rsid w:val="00462860"/>
    <w:rsid w:val="00473E17"/>
    <w:rsid w:val="004922D2"/>
    <w:rsid w:val="004A11D8"/>
    <w:rsid w:val="004B61D3"/>
    <w:rsid w:val="004C1469"/>
    <w:rsid w:val="004C170B"/>
    <w:rsid w:val="004D6435"/>
    <w:rsid w:val="004D762C"/>
    <w:rsid w:val="004E0125"/>
    <w:rsid w:val="004E0854"/>
    <w:rsid w:val="004E1DC0"/>
    <w:rsid w:val="004F06A1"/>
    <w:rsid w:val="004F166C"/>
    <w:rsid w:val="004F21D9"/>
    <w:rsid w:val="00500B25"/>
    <w:rsid w:val="00500E86"/>
    <w:rsid w:val="0051305E"/>
    <w:rsid w:val="005162F0"/>
    <w:rsid w:val="00517820"/>
    <w:rsid w:val="00524181"/>
    <w:rsid w:val="00526B8F"/>
    <w:rsid w:val="00530605"/>
    <w:rsid w:val="0053198F"/>
    <w:rsid w:val="005324BA"/>
    <w:rsid w:val="0053389E"/>
    <w:rsid w:val="00533D5F"/>
    <w:rsid w:val="00537BF5"/>
    <w:rsid w:val="005501CA"/>
    <w:rsid w:val="005557D6"/>
    <w:rsid w:val="00556C44"/>
    <w:rsid w:val="00556FA2"/>
    <w:rsid w:val="00560B7D"/>
    <w:rsid w:val="00564911"/>
    <w:rsid w:val="00564B58"/>
    <w:rsid w:val="00577E63"/>
    <w:rsid w:val="00582FF3"/>
    <w:rsid w:val="00583A1D"/>
    <w:rsid w:val="005844F1"/>
    <w:rsid w:val="0059478E"/>
    <w:rsid w:val="0059618A"/>
    <w:rsid w:val="00596912"/>
    <w:rsid w:val="005A39DE"/>
    <w:rsid w:val="005A6B20"/>
    <w:rsid w:val="005B0ED5"/>
    <w:rsid w:val="005C1347"/>
    <w:rsid w:val="005C4D83"/>
    <w:rsid w:val="005C70E9"/>
    <w:rsid w:val="005D1F59"/>
    <w:rsid w:val="005D37DF"/>
    <w:rsid w:val="005D3B9A"/>
    <w:rsid w:val="005E238A"/>
    <w:rsid w:val="005E330A"/>
    <w:rsid w:val="005E3502"/>
    <w:rsid w:val="005E7A72"/>
    <w:rsid w:val="005F1CA1"/>
    <w:rsid w:val="005F2F2E"/>
    <w:rsid w:val="005F4383"/>
    <w:rsid w:val="005F4D67"/>
    <w:rsid w:val="005F54E2"/>
    <w:rsid w:val="00600FCD"/>
    <w:rsid w:val="006031C5"/>
    <w:rsid w:val="006049CC"/>
    <w:rsid w:val="006070BD"/>
    <w:rsid w:val="00610108"/>
    <w:rsid w:val="00617E21"/>
    <w:rsid w:val="006312EA"/>
    <w:rsid w:val="00631BE3"/>
    <w:rsid w:val="0063322A"/>
    <w:rsid w:val="006375BB"/>
    <w:rsid w:val="00647614"/>
    <w:rsid w:val="0065660C"/>
    <w:rsid w:val="0066727C"/>
    <w:rsid w:val="006739B7"/>
    <w:rsid w:val="006756CD"/>
    <w:rsid w:val="00675B61"/>
    <w:rsid w:val="00675FB8"/>
    <w:rsid w:val="00683CBB"/>
    <w:rsid w:val="00683EAE"/>
    <w:rsid w:val="00690322"/>
    <w:rsid w:val="0069131F"/>
    <w:rsid w:val="006A06BB"/>
    <w:rsid w:val="006A369A"/>
    <w:rsid w:val="006A3CE5"/>
    <w:rsid w:val="006A5176"/>
    <w:rsid w:val="006A7CC6"/>
    <w:rsid w:val="006B0173"/>
    <w:rsid w:val="006B0219"/>
    <w:rsid w:val="006B1F43"/>
    <w:rsid w:val="006B6868"/>
    <w:rsid w:val="006C2F85"/>
    <w:rsid w:val="006C3CD4"/>
    <w:rsid w:val="006C3F5D"/>
    <w:rsid w:val="006C5EA4"/>
    <w:rsid w:val="006C673E"/>
    <w:rsid w:val="006C79A6"/>
    <w:rsid w:val="006D08E0"/>
    <w:rsid w:val="006D15AB"/>
    <w:rsid w:val="006D6063"/>
    <w:rsid w:val="006D6693"/>
    <w:rsid w:val="006D7016"/>
    <w:rsid w:val="006D7D10"/>
    <w:rsid w:val="006F1620"/>
    <w:rsid w:val="006F52F9"/>
    <w:rsid w:val="00702358"/>
    <w:rsid w:val="007115B1"/>
    <w:rsid w:val="00721334"/>
    <w:rsid w:val="0072409B"/>
    <w:rsid w:val="00727CC1"/>
    <w:rsid w:val="007333FB"/>
    <w:rsid w:val="007368A3"/>
    <w:rsid w:val="00737F95"/>
    <w:rsid w:val="00740FA4"/>
    <w:rsid w:val="00745910"/>
    <w:rsid w:val="00755AA1"/>
    <w:rsid w:val="007600DE"/>
    <w:rsid w:val="00761916"/>
    <w:rsid w:val="00765C96"/>
    <w:rsid w:val="0077238C"/>
    <w:rsid w:val="007752B9"/>
    <w:rsid w:val="007760A8"/>
    <w:rsid w:val="007824A3"/>
    <w:rsid w:val="00790202"/>
    <w:rsid w:val="00791D41"/>
    <w:rsid w:val="00794680"/>
    <w:rsid w:val="00795D58"/>
    <w:rsid w:val="007A3CB1"/>
    <w:rsid w:val="007A4B6F"/>
    <w:rsid w:val="007B0A41"/>
    <w:rsid w:val="007B11E6"/>
    <w:rsid w:val="007B16B9"/>
    <w:rsid w:val="007B2704"/>
    <w:rsid w:val="007B3A0B"/>
    <w:rsid w:val="007B69C6"/>
    <w:rsid w:val="007C0A0D"/>
    <w:rsid w:val="007C1ADF"/>
    <w:rsid w:val="007C4E0E"/>
    <w:rsid w:val="007C60FE"/>
    <w:rsid w:val="007C71DA"/>
    <w:rsid w:val="007D1349"/>
    <w:rsid w:val="007E2261"/>
    <w:rsid w:val="007E4111"/>
    <w:rsid w:val="007F36E5"/>
    <w:rsid w:val="00803AC6"/>
    <w:rsid w:val="0080683C"/>
    <w:rsid w:val="00806BE5"/>
    <w:rsid w:val="0082278C"/>
    <w:rsid w:val="00824567"/>
    <w:rsid w:val="008309E7"/>
    <w:rsid w:val="008321FA"/>
    <w:rsid w:val="00837B1E"/>
    <w:rsid w:val="00841C23"/>
    <w:rsid w:val="00847DA0"/>
    <w:rsid w:val="00850505"/>
    <w:rsid w:val="00852D8C"/>
    <w:rsid w:val="00862518"/>
    <w:rsid w:val="00864E7D"/>
    <w:rsid w:val="008728AE"/>
    <w:rsid w:val="00886FF4"/>
    <w:rsid w:val="00887168"/>
    <w:rsid w:val="0089169F"/>
    <w:rsid w:val="008A5057"/>
    <w:rsid w:val="008A7B6E"/>
    <w:rsid w:val="008B290D"/>
    <w:rsid w:val="008B41AC"/>
    <w:rsid w:val="008B553D"/>
    <w:rsid w:val="008B59ED"/>
    <w:rsid w:val="008C60D6"/>
    <w:rsid w:val="008D0B1D"/>
    <w:rsid w:val="008D16F5"/>
    <w:rsid w:val="008D7182"/>
    <w:rsid w:val="008E0506"/>
    <w:rsid w:val="008E0E9E"/>
    <w:rsid w:val="008F1B01"/>
    <w:rsid w:val="00901616"/>
    <w:rsid w:val="00902365"/>
    <w:rsid w:val="00903A5C"/>
    <w:rsid w:val="0090596D"/>
    <w:rsid w:val="00906760"/>
    <w:rsid w:val="00907FD8"/>
    <w:rsid w:val="00912DE0"/>
    <w:rsid w:val="0091598F"/>
    <w:rsid w:val="009172BC"/>
    <w:rsid w:val="00917DB7"/>
    <w:rsid w:val="00922F65"/>
    <w:rsid w:val="00924426"/>
    <w:rsid w:val="00932902"/>
    <w:rsid w:val="0093370F"/>
    <w:rsid w:val="00937C0E"/>
    <w:rsid w:val="00942B46"/>
    <w:rsid w:val="0094337B"/>
    <w:rsid w:val="00947ACD"/>
    <w:rsid w:val="009520D8"/>
    <w:rsid w:val="00963C86"/>
    <w:rsid w:val="00967452"/>
    <w:rsid w:val="00971B8A"/>
    <w:rsid w:val="009766FA"/>
    <w:rsid w:val="009772EA"/>
    <w:rsid w:val="00984334"/>
    <w:rsid w:val="0098532A"/>
    <w:rsid w:val="00985FDA"/>
    <w:rsid w:val="00986294"/>
    <w:rsid w:val="00987131"/>
    <w:rsid w:val="00992879"/>
    <w:rsid w:val="00995998"/>
    <w:rsid w:val="00995B33"/>
    <w:rsid w:val="009A3ED2"/>
    <w:rsid w:val="009B138F"/>
    <w:rsid w:val="009B2E35"/>
    <w:rsid w:val="009B4859"/>
    <w:rsid w:val="009B6C12"/>
    <w:rsid w:val="009C0650"/>
    <w:rsid w:val="009C251D"/>
    <w:rsid w:val="009C3C36"/>
    <w:rsid w:val="009C3D7E"/>
    <w:rsid w:val="009E1482"/>
    <w:rsid w:val="009F3FF8"/>
    <w:rsid w:val="00A02F0C"/>
    <w:rsid w:val="00A13E81"/>
    <w:rsid w:val="00A15699"/>
    <w:rsid w:val="00A22BBD"/>
    <w:rsid w:val="00A24609"/>
    <w:rsid w:val="00A3340C"/>
    <w:rsid w:val="00A4282B"/>
    <w:rsid w:val="00A46DA4"/>
    <w:rsid w:val="00A51B6C"/>
    <w:rsid w:val="00A534B9"/>
    <w:rsid w:val="00A637F4"/>
    <w:rsid w:val="00A66904"/>
    <w:rsid w:val="00A71C70"/>
    <w:rsid w:val="00A723E9"/>
    <w:rsid w:val="00A814FD"/>
    <w:rsid w:val="00A96742"/>
    <w:rsid w:val="00AA3A1F"/>
    <w:rsid w:val="00AB5665"/>
    <w:rsid w:val="00AC044A"/>
    <w:rsid w:val="00AC44CC"/>
    <w:rsid w:val="00AD3BCE"/>
    <w:rsid w:val="00AD4691"/>
    <w:rsid w:val="00AE0CE1"/>
    <w:rsid w:val="00AE2E8A"/>
    <w:rsid w:val="00AE4C3F"/>
    <w:rsid w:val="00AE51EA"/>
    <w:rsid w:val="00AE7DF3"/>
    <w:rsid w:val="00AF10BE"/>
    <w:rsid w:val="00AF3096"/>
    <w:rsid w:val="00AF468A"/>
    <w:rsid w:val="00AF7E15"/>
    <w:rsid w:val="00B0319A"/>
    <w:rsid w:val="00B065EE"/>
    <w:rsid w:val="00B14B31"/>
    <w:rsid w:val="00B200E3"/>
    <w:rsid w:val="00B226B6"/>
    <w:rsid w:val="00B264AD"/>
    <w:rsid w:val="00B2699D"/>
    <w:rsid w:val="00B32101"/>
    <w:rsid w:val="00B33DE4"/>
    <w:rsid w:val="00B426D5"/>
    <w:rsid w:val="00B42D31"/>
    <w:rsid w:val="00B47018"/>
    <w:rsid w:val="00B47D94"/>
    <w:rsid w:val="00B50D53"/>
    <w:rsid w:val="00B5447D"/>
    <w:rsid w:val="00B63380"/>
    <w:rsid w:val="00B6516C"/>
    <w:rsid w:val="00B66D1D"/>
    <w:rsid w:val="00B70727"/>
    <w:rsid w:val="00B81287"/>
    <w:rsid w:val="00B83A1C"/>
    <w:rsid w:val="00B86C5A"/>
    <w:rsid w:val="00B90CC1"/>
    <w:rsid w:val="00B91FBC"/>
    <w:rsid w:val="00B941E6"/>
    <w:rsid w:val="00B95DE1"/>
    <w:rsid w:val="00BA4D87"/>
    <w:rsid w:val="00BA5182"/>
    <w:rsid w:val="00BA7ACB"/>
    <w:rsid w:val="00BB041F"/>
    <w:rsid w:val="00BB2615"/>
    <w:rsid w:val="00BB3A18"/>
    <w:rsid w:val="00BB74CC"/>
    <w:rsid w:val="00BC4095"/>
    <w:rsid w:val="00BC4201"/>
    <w:rsid w:val="00BD054A"/>
    <w:rsid w:val="00BD2789"/>
    <w:rsid w:val="00BD5417"/>
    <w:rsid w:val="00BE3072"/>
    <w:rsid w:val="00BE41C2"/>
    <w:rsid w:val="00BE655C"/>
    <w:rsid w:val="00C02B18"/>
    <w:rsid w:val="00C1001A"/>
    <w:rsid w:val="00C13EC7"/>
    <w:rsid w:val="00C220FE"/>
    <w:rsid w:val="00C22818"/>
    <w:rsid w:val="00C2766E"/>
    <w:rsid w:val="00C30968"/>
    <w:rsid w:val="00C34749"/>
    <w:rsid w:val="00C51C39"/>
    <w:rsid w:val="00C53F20"/>
    <w:rsid w:val="00C54DF6"/>
    <w:rsid w:val="00C61299"/>
    <w:rsid w:val="00C636DD"/>
    <w:rsid w:val="00C72847"/>
    <w:rsid w:val="00C72A3B"/>
    <w:rsid w:val="00C73E71"/>
    <w:rsid w:val="00C7664B"/>
    <w:rsid w:val="00C77569"/>
    <w:rsid w:val="00C80F17"/>
    <w:rsid w:val="00C86DA9"/>
    <w:rsid w:val="00C91715"/>
    <w:rsid w:val="00C91935"/>
    <w:rsid w:val="00CA4030"/>
    <w:rsid w:val="00CA5FE4"/>
    <w:rsid w:val="00CA7747"/>
    <w:rsid w:val="00CB0050"/>
    <w:rsid w:val="00CB40EC"/>
    <w:rsid w:val="00CC7FBB"/>
    <w:rsid w:val="00CD2006"/>
    <w:rsid w:val="00CE2331"/>
    <w:rsid w:val="00CE28B9"/>
    <w:rsid w:val="00CE3DFC"/>
    <w:rsid w:val="00CE42D1"/>
    <w:rsid w:val="00CF269C"/>
    <w:rsid w:val="00CF2BD0"/>
    <w:rsid w:val="00CF3C44"/>
    <w:rsid w:val="00CF70D6"/>
    <w:rsid w:val="00D000F1"/>
    <w:rsid w:val="00D03D15"/>
    <w:rsid w:val="00D10809"/>
    <w:rsid w:val="00D12E09"/>
    <w:rsid w:val="00D147F2"/>
    <w:rsid w:val="00D15412"/>
    <w:rsid w:val="00D16824"/>
    <w:rsid w:val="00D21709"/>
    <w:rsid w:val="00D23A2A"/>
    <w:rsid w:val="00D30F69"/>
    <w:rsid w:val="00D42619"/>
    <w:rsid w:val="00D463D4"/>
    <w:rsid w:val="00D518B7"/>
    <w:rsid w:val="00D5244D"/>
    <w:rsid w:val="00D54A23"/>
    <w:rsid w:val="00D55A30"/>
    <w:rsid w:val="00D56D60"/>
    <w:rsid w:val="00D64BE4"/>
    <w:rsid w:val="00D661AF"/>
    <w:rsid w:val="00D6704A"/>
    <w:rsid w:val="00D67EB7"/>
    <w:rsid w:val="00D83DAA"/>
    <w:rsid w:val="00D8408E"/>
    <w:rsid w:val="00D92155"/>
    <w:rsid w:val="00D9312E"/>
    <w:rsid w:val="00D93627"/>
    <w:rsid w:val="00D9469A"/>
    <w:rsid w:val="00D97612"/>
    <w:rsid w:val="00DA4CB2"/>
    <w:rsid w:val="00DA640F"/>
    <w:rsid w:val="00DB18D7"/>
    <w:rsid w:val="00DB1C61"/>
    <w:rsid w:val="00DB375D"/>
    <w:rsid w:val="00DB77FB"/>
    <w:rsid w:val="00DC2566"/>
    <w:rsid w:val="00DD1AA0"/>
    <w:rsid w:val="00DD2DF7"/>
    <w:rsid w:val="00DE7011"/>
    <w:rsid w:val="00DF2655"/>
    <w:rsid w:val="00DF3229"/>
    <w:rsid w:val="00E02538"/>
    <w:rsid w:val="00E04A04"/>
    <w:rsid w:val="00E1104B"/>
    <w:rsid w:val="00E14D21"/>
    <w:rsid w:val="00E153FB"/>
    <w:rsid w:val="00E1543E"/>
    <w:rsid w:val="00E16AA2"/>
    <w:rsid w:val="00E1780E"/>
    <w:rsid w:val="00E234B4"/>
    <w:rsid w:val="00E2583B"/>
    <w:rsid w:val="00E27C4C"/>
    <w:rsid w:val="00E321B7"/>
    <w:rsid w:val="00E33FCB"/>
    <w:rsid w:val="00E359F2"/>
    <w:rsid w:val="00E36373"/>
    <w:rsid w:val="00E47F92"/>
    <w:rsid w:val="00E51885"/>
    <w:rsid w:val="00E52D37"/>
    <w:rsid w:val="00E5421E"/>
    <w:rsid w:val="00E551C5"/>
    <w:rsid w:val="00E6143A"/>
    <w:rsid w:val="00E75587"/>
    <w:rsid w:val="00E77256"/>
    <w:rsid w:val="00E77AAB"/>
    <w:rsid w:val="00E900B2"/>
    <w:rsid w:val="00E90CD4"/>
    <w:rsid w:val="00E91AE0"/>
    <w:rsid w:val="00E9270C"/>
    <w:rsid w:val="00EA06E3"/>
    <w:rsid w:val="00EB1EE5"/>
    <w:rsid w:val="00EB6F08"/>
    <w:rsid w:val="00EB7A3A"/>
    <w:rsid w:val="00EC2BD7"/>
    <w:rsid w:val="00EC3C3C"/>
    <w:rsid w:val="00EC52F9"/>
    <w:rsid w:val="00EC7EBF"/>
    <w:rsid w:val="00ED04B0"/>
    <w:rsid w:val="00ED5D1C"/>
    <w:rsid w:val="00EE7E5C"/>
    <w:rsid w:val="00F00BD0"/>
    <w:rsid w:val="00F01CE8"/>
    <w:rsid w:val="00F05859"/>
    <w:rsid w:val="00F1671B"/>
    <w:rsid w:val="00F2101A"/>
    <w:rsid w:val="00F24CF6"/>
    <w:rsid w:val="00F338E9"/>
    <w:rsid w:val="00F36966"/>
    <w:rsid w:val="00F37F4D"/>
    <w:rsid w:val="00F505A9"/>
    <w:rsid w:val="00F51549"/>
    <w:rsid w:val="00F5330D"/>
    <w:rsid w:val="00F54B6A"/>
    <w:rsid w:val="00F577D6"/>
    <w:rsid w:val="00F628AE"/>
    <w:rsid w:val="00F660E3"/>
    <w:rsid w:val="00F66B57"/>
    <w:rsid w:val="00F71BF2"/>
    <w:rsid w:val="00F75EBC"/>
    <w:rsid w:val="00F87A00"/>
    <w:rsid w:val="00F9456B"/>
    <w:rsid w:val="00F94992"/>
    <w:rsid w:val="00F94F6E"/>
    <w:rsid w:val="00F973EA"/>
    <w:rsid w:val="00FA380A"/>
    <w:rsid w:val="00FB2032"/>
    <w:rsid w:val="00FB2D33"/>
    <w:rsid w:val="00FB63E2"/>
    <w:rsid w:val="00FD0914"/>
    <w:rsid w:val="00FD3E6A"/>
    <w:rsid w:val="00FD6866"/>
    <w:rsid w:val="00FD6AA7"/>
    <w:rsid w:val="00FD6C41"/>
    <w:rsid w:val="00FE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C91935"/>
    <w:pPr>
      <w:keepNext/>
      <w:keepLines/>
      <w:spacing w:before="360" w:after="80" w:line="256" w:lineRule="auto"/>
      <w:outlineLvl w:val="0"/>
    </w:pPr>
    <w:rPr>
      <w:rFonts w:ascii="Aptos Display" w:eastAsia="Times New Roman" w:hAnsi="Aptos Display"/>
      <w:color w:val="0F4761"/>
      <w:kern w:val="2"/>
      <w:sz w:val="40"/>
      <w:szCs w:val="40"/>
      <w:lang w:val="lt-LT"/>
    </w:rPr>
  </w:style>
  <w:style w:type="paragraph" w:styleId="Antrat2">
    <w:name w:val="heading 2"/>
    <w:basedOn w:val="prastasis"/>
    <w:next w:val="prastasis"/>
    <w:link w:val="Antrat2Diagrama"/>
    <w:uiPriority w:val="9"/>
    <w:semiHidden/>
    <w:unhideWhenUsed/>
    <w:qFormat/>
    <w:rsid w:val="00C91935"/>
    <w:pPr>
      <w:keepNext/>
      <w:keepLines/>
      <w:spacing w:before="160" w:after="80" w:line="256" w:lineRule="auto"/>
      <w:outlineLvl w:val="1"/>
    </w:pPr>
    <w:rPr>
      <w:rFonts w:ascii="Aptos Display" w:eastAsia="Times New Roman" w:hAnsi="Aptos Display"/>
      <w:color w:val="0F4761"/>
      <w:kern w:val="2"/>
      <w:sz w:val="32"/>
      <w:szCs w:val="32"/>
      <w:lang w:val="lt-LT"/>
    </w:rPr>
  </w:style>
  <w:style w:type="paragraph" w:styleId="Antrat3">
    <w:name w:val="heading 3"/>
    <w:basedOn w:val="prastasis"/>
    <w:next w:val="prastasis"/>
    <w:link w:val="Antrat3Diagrama"/>
    <w:uiPriority w:val="9"/>
    <w:semiHidden/>
    <w:unhideWhenUsed/>
    <w:qFormat/>
    <w:rsid w:val="00C91935"/>
    <w:pPr>
      <w:keepNext/>
      <w:keepLines/>
      <w:spacing w:before="160" w:after="80" w:line="256" w:lineRule="auto"/>
      <w:outlineLvl w:val="2"/>
    </w:pPr>
    <w:rPr>
      <w:rFonts w:ascii="Aptos" w:eastAsia="Times New Roman" w:hAnsi="Aptos"/>
      <w:color w:val="0F4761"/>
      <w:kern w:val="2"/>
      <w:sz w:val="28"/>
      <w:szCs w:val="28"/>
      <w:lang w:val="lt-LT"/>
    </w:rPr>
  </w:style>
  <w:style w:type="paragraph" w:styleId="Antrat4">
    <w:name w:val="heading 4"/>
    <w:basedOn w:val="prastasis"/>
    <w:next w:val="prastasis"/>
    <w:link w:val="Antrat4Diagrama"/>
    <w:uiPriority w:val="9"/>
    <w:semiHidden/>
    <w:unhideWhenUsed/>
    <w:qFormat/>
    <w:rsid w:val="00C91935"/>
    <w:pPr>
      <w:keepNext/>
      <w:keepLines/>
      <w:spacing w:before="80" w:after="40" w:line="256" w:lineRule="auto"/>
      <w:outlineLvl w:val="3"/>
    </w:pPr>
    <w:rPr>
      <w:rFonts w:ascii="Aptos" w:eastAsia="Times New Roman" w:hAnsi="Aptos"/>
      <w:i/>
      <w:iCs/>
      <w:color w:val="0F4761"/>
      <w:kern w:val="2"/>
      <w:lang w:val="lt-LT"/>
    </w:rPr>
  </w:style>
  <w:style w:type="paragraph" w:styleId="Antrat5">
    <w:name w:val="heading 5"/>
    <w:basedOn w:val="prastasis"/>
    <w:next w:val="prastasis"/>
    <w:link w:val="Antrat5Diagrama"/>
    <w:uiPriority w:val="9"/>
    <w:semiHidden/>
    <w:unhideWhenUsed/>
    <w:qFormat/>
    <w:rsid w:val="00C91935"/>
    <w:pPr>
      <w:keepNext/>
      <w:keepLines/>
      <w:spacing w:before="80" w:after="40" w:line="256" w:lineRule="auto"/>
      <w:outlineLvl w:val="4"/>
    </w:pPr>
    <w:rPr>
      <w:rFonts w:ascii="Aptos" w:eastAsia="Times New Roman" w:hAnsi="Aptos"/>
      <w:color w:val="0F4761"/>
      <w:kern w:val="2"/>
      <w:lang w:val="lt-LT"/>
    </w:rPr>
  </w:style>
  <w:style w:type="paragraph" w:styleId="Antrat6">
    <w:name w:val="heading 6"/>
    <w:basedOn w:val="prastasis"/>
    <w:next w:val="prastasis"/>
    <w:link w:val="Antrat6Diagrama"/>
    <w:uiPriority w:val="9"/>
    <w:semiHidden/>
    <w:unhideWhenUsed/>
    <w:qFormat/>
    <w:rsid w:val="00C91935"/>
    <w:pPr>
      <w:keepNext/>
      <w:keepLines/>
      <w:spacing w:before="40" w:after="0" w:line="256" w:lineRule="auto"/>
      <w:outlineLvl w:val="5"/>
    </w:pPr>
    <w:rPr>
      <w:rFonts w:ascii="Aptos" w:eastAsia="Times New Roman" w:hAnsi="Aptos"/>
      <w:i/>
      <w:iCs/>
      <w:color w:val="595959"/>
      <w:kern w:val="2"/>
      <w:lang w:val="lt-LT"/>
    </w:rPr>
  </w:style>
  <w:style w:type="paragraph" w:styleId="Antrat7">
    <w:name w:val="heading 7"/>
    <w:basedOn w:val="prastasis"/>
    <w:next w:val="prastasis"/>
    <w:link w:val="Antrat7Diagrama"/>
    <w:uiPriority w:val="9"/>
    <w:semiHidden/>
    <w:unhideWhenUsed/>
    <w:qFormat/>
    <w:rsid w:val="00C91935"/>
    <w:pPr>
      <w:keepNext/>
      <w:keepLines/>
      <w:spacing w:before="40" w:after="0" w:line="256" w:lineRule="auto"/>
      <w:outlineLvl w:val="6"/>
    </w:pPr>
    <w:rPr>
      <w:rFonts w:ascii="Aptos" w:eastAsia="Times New Roman" w:hAnsi="Aptos"/>
      <w:color w:val="595959"/>
      <w:kern w:val="2"/>
      <w:lang w:val="lt-LT"/>
    </w:rPr>
  </w:style>
  <w:style w:type="paragraph" w:styleId="Antrat8">
    <w:name w:val="heading 8"/>
    <w:basedOn w:val="prastasis"/>
    <w:next w:val="prastasis"/>
    <w:link w:val="Antrat8Diagrama"/>
    <w:uiPriority w:val="9"/>
    <w:semiHidden/>
    <w:unhideWhenUsed/>
    <w:qFormat/>
    <w:rsid w:val="00C91935"/>
    <w:pPr>
      <w:keepNext/>
      <w:keepLines/>
      <w:spacing w:after="0" w:line="256" w:lineRule="auto"/>
      <w:outlineLvl w:val="7"/>
    </w:pPr>
    <w:rPr>
      <w:rFonts w:ascii="Aptos" w:eastAsia="Times New Roman" w:hAnsi="Aptos"/>
      <w:i/>
      <w:iCs/>
      <w:color w:val="272727"/>
      <w:kern w:val="2"/>
      <w:lang w:val="lt-LT"/>
    </w:rPr>
  </w:style>
  <w:style w:type="paragraph" w:styleId="Antrat9">
    <w:name w:val="heading 9"/>
    <w:basedOn w:val="prastasis"/>
    <w:next w:val="prastasis"/>
    <w:link w:val="Antrat9Diagrama"/>
    <w:uiPriority w:val="9"/>
    <w:semiHidden/>
    <w:unhideWhenUsed/>
    <w:qFormat/>
    <w:rsid w:val="00C91935"/>
    <w:pPr>
      <w:keepNext/>
      <w:keepLines/>
      <w:spacing w:after="0" w:line="256" w:lineRule="auto"/>
      <w:outlineLvl w:val="8"/>
    </w:pPr>
    <w:rPr>
      <w:rFonts w:ascii="Aptos" w:eastAsia="Times New Roman" w:hAnsi="Aptos"/>
      <w:color w:val="272727"/>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4E0854"/>
    <w:rPr>
      <w:b/>
      <w:bCs/>
    </w:rPr>
  </w:style>
  <w:style w:type="character" w:styleId="Emfaz">
    <w:name w:val="Emphasis"/>
    <w:qFormat/>
    <w:rsid w:val="004E0854"/>
    <w:rPr>
      <w:i/>
      <w:iCs/>
    </w:rPr>
  </w:style>
  <w:style w:type="paragraph" w:styleId="Pagrindinistekstas">
    <w:name w:val="Body Text"/>
    <w:basedOn w:val="prastasis"/>
    <w:link w:val="PagrindinistekstasDiagrama"/>
    <w:uiPriority w:val="1"/>
    <w:qFormat/>
    <w:rsid w:val="004E0854"/>
    <w:pPr>
      <w:suppressAutoHyphens/>
      <w:spacing w:after="140" w:line="276" w:lineRule="auto"/>
    </w:pPr>
    <w:rPr>
      <w:rFonts w:ascii="Liberation Serif" w:eastAsia="Source Han Sans CN" w:hAnsi="Liberation Serif" w:cs="Noto Sans Devanagari"/>
      <w:kern w:val="2"/>
      <w:sz w:val="24"/>
      <w:szCs w:val="24"/>
      <w:lang w:val="en-GB" w:eastAsia="zh-CN" w:bidi="hi-IN"/>
    </w:rPr>
  </w:style>
  <w:style w:type="character" w:customStyle="1" w:styleId="PagrindinistekstasDiagrama">
    <w:name w:val="Pagrindinis tekstas Diagrama"/>
    <w:link w:val="Pagrindinistekstas"/>
    <w:uiPriority w:val="1"/>
    <w:rsid w:val="004E0854"/>
    <w:rPr>
      <w:rFonts w:ascii="Liberation Serif" w:eastAsia="Source Han Sans CN" w:hAnsi="Liberation Serif" w:cs="Noto Sans Devanagari"/>
      <w:kern w:val="2"/>
      <w:sz w:val="24"/>
      <w:szCs w:val="24"/>
      <w:lang w:val="en-GB" w:eastAsia="zh-CN" w:bidi="hi-IN"/>
    </w:rPr>
  </w:style>
  <w:style w:type="character" w:customStyle="1" w:styleId="Antrat1Diagrama">
    <w:name w:val="Antraštė 1 Diagrama"/>
    <w:link w:val="Antrat1"/>
    <w:uiPriority w:val="9"/>
    <w:rsid w:val="00C91935"/>
    <w:rPr>
      <w:rFonts w:ascii="Aptos Display" w:eastAsia="Times New Roman" w:hAnsi="Aptos Display"/>
      <w:color w:val="0F4761"/>
      <w:kern w:val="2"/>
      <w:sz w:val="40"/>
      <w:szCs w:val="40"/>
      <w:lang w:val="lt-LT"/>
    </w:rPr>
  </w:style>
  <w:style w:type="character" w:customStyle="1" w:styleId="Antrat2Diagrama">
    <w:name w:val="Antraštė 2 Diagrama"/>
    <w:link w:val="Antrat2"/>
    <w:uiPriority w:val="9"/>
    <w:semiHidden/>
    <w:rsid w:val="00C91935"/>
    <w:rPr>
      <w:rFonts w:ascii="Aptos Display" w:eastAsia="Times New Roman" w:hAnsi="Aptos Display"/>
      <w:color w:val="0F4761"/>
      <w:kern w:val="2"/>
      <w:sz w:val="32"/>
      <w:szCs w:val="32"/>
      <w:lang w:val="lt-LT"/>
    </w:rPr>
  </w:style>
  <w:style w:type="character" w:customStyle="1" w:styleId="Antrat3Diagrama">
    <w:name w:val="Antraštė 3 Diagrama"/>
    <w:link w:val="Antrat3"/>
    <w:uiPriority w:val="9"/>
    <w:semiHidden/>
    <w:rsid w:val="00C91935"/>
    <w:rPr>
      <w:rFonts w:ascii="Aptos" w:eastAsia="Times New Roman" w:hAnsi="Aptos"/>
      <w:color w:val="0F4761"/>
      <w:kern w:val="2"/>
      <w:sz w:val="28"/>
      <w:szCs w:val="28"/>
      <w:lang w:val="lt-LT"/>
    </w:rPr>
  </w:style>
  <w:style w:type="character" w:customStyle="1" w:styleId="Antrat4Diagrama">
    <w:name w:val="Antraštė 4 Diagrama"/>
    <w:link w:val="Antrat4"/>
    <w:uiPriority w:val="9"/>
    <w:semiHidden/>
    <w:rsid w:val="00C91935"/>
    <w:rPr>
      <w:rFonts w:ascii="Aptos" w:eastAsia="Times New Roman" w:hAnsi="Aptos"/>
      <w:i/>
      <w:iCs/>
      <w:color w:val="0F4761"/>
      <w:kern w:val="2"/>
      <w:sz w:val="22"/>
      <w:szCs w:val="22"/>
      <w:lang w:val="lt-LT"/>
    </w:rPr>
  </w:style>
  <w:style w:type="character" w:customStyle="1" w:styleId="Antrat5Diagrama">
    <w:name w:val="Antraštė 5 Diagrama"/>
    <w:link w:val="Antrat5"/>
    <w:uiPriority w:val="9"/>
    <w:semiHidden/>
    <w:rsid w:val="00C91935"/>
    <w:rPr>
      <w:rFonts w:ascii="Aptos" w:eastAsia="Times New Roman" w:hAnsi="Aptos"/>
      <w:color w:val="0F4761"/>
      <w:kern w:val="2"/>
      <w:sz w:val="22"/>
      <w:szCs w:val="22"/>
      <w:lang w:val="lt-LT"/>
    </w:rPr>
  </w:style>
  <w:style w:type="character" w:customStyle="1" w:styleId="Antrat6Diagrama">
    <w:name w:val="Antraštė 6 Diagrama"/>
    <w:link w:val="Antrat6"/>
    <w:uiPriority w:val="9"/>
    <w:semiHidden/>
    <w:rsid w:val="00C91935"/>
    <w:rPr>
      <w:rFonts w:ascii="Aptos" w:eastAsia="Times New Roman" w:hAnsi="Aptos"/>
      <w:i/>
      <w:iCs/>
      <w:color w:val="595959"/>
      <w:kern w:val="2"/>
      <w:sz w:val="22"/>
      <w:szCs w:val="22"/>
      <w:lang w:val="lt-LT"/>
    </w:rPr>
  </w:style>
  <w:style w:type="character" w:customStyle="1" w:styleId="Antrat7Diagrama">
    <w:name w:val="Antraštė 7 Diagrama"/>
    <w:link w:val="Antrat7"/>
    <w:uiPriority w:val="9"/>
    <w:semiHidden/>
    <w:rsid w:val="00C91935"/>
    <w:rPr>
      <w:rFonts w:ascii="Aptos" w:eastAsia="Times New Roman" w:hAnsi="Aptos"/>
      <w:color w:val="595959"/>
      <w:kern w:val="2"/>
      <w:sz w:val="22"/>
      <w:szCs w:val="22"/>
      <w:lang w:val="lt-LT"/>
    </w:rPr>
  </w:style>
  <w:style w:type="character" w:customStyle="1" w:styleId="Antrat8Diagrama">
    <w:name w:val="Antraštė 8 Diagrama"/>
    <w:link w:val="Antrat8"/>
    <w:uiPriority w:val="9"/>
    <w:semiHidden/>
    <w:rsid w:val="00C91935"/>
    <w:rPr>
      <w:rFonts w:ascii="Aptos" w:eastAsia="Times New Roman" w:hAnsi="Aptos"/>
      <w:i/>
      <w:iCs/>
      <w:color w:val="272727"/>
      <w:kern w:val="2"/>
      <w:sz w:val="22"/>
      <w:szCs w:val="22"/>
      <w:lang w:val="lt-LT"/>
    </w:rPr>
  </w:style>
  <w:style w:type="character" w:customStyle="1" w:styleId="Antrat9Diagrama">
    <w:name w:val="Antraštė 9 Diagrama"/>
    <w:link w:val="Antrat9"/>
    <w:uiPriority w:val="9"/>
    <w:semiHidden/>
    <w:rsid w:val="00C91935"/>
    <w:rPr>
      <w:rFonts w:ascii="Aptos" w:eastAsia="Times New Roman" w:hAnsi="Aptos"/>
      <w:color w:val="272727"/>
      <w:kern w:val="2"/>
      <w:sz w:val="22"/>
      <w:szCs w:val="22"/>
      <w:lang w:val="lt-LT"/>
    </w:rPr>
  </w:style>
  <w:style w:type="paragraph" w:customStyle="1" w:styleId="msonormal0">
    <w:name w:val="msonormal"/>
    <w:basedOn w:val="prastasis"/>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rastasiniatinklio">
    <w:name w:val="Normal (Web)"/>
    <w:basedOn w:val="prastasis"/>
    <w:uiPriority w:val="99"/>
    <w:semiHidden/>
    <w:unhideWhenUsed/>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avadinimas">
    <w:name w:val="Title"/>
    <w:basedOn w:val="prastasis"/>
    <w:next w:val="prastasis"/>
    <w:link w:val="PavadinimasDiagrama"/>
    <w:uiPriority w:val="10"/>
    <w:qFormat/>
    <w:rsid w:val="00C91935"/>
    <w:pPr>
      <w:spacing w:after="80" w:line="240" w:lineRule="auto"/>
      <w:contextualSpacing/>
    </w:pPr>
    <w:rPr>
      <w:rFonts w:ascii="Aptos Display" w:eastAsia="Times New Roman" w:hAnsi="Aptos Display"/>
      <w:spacing w:val="-10"/>
      <w:kern w:val="28"/>
      <w:sz w:val="56"/>
      <w:szCs w:val="56"/>
      <w:lang w:val="lt-LT"/>
    </w:rPr>
  </w:style>
  <w:style w:type="character" w:customStyle="1" w:styleId="PavadinimasDiagrama">
    <w:name w:val="Pavadinimas Diagrama"/>
    <w:link w:val="Pavadinimas"/>
    <w:uiPriority w:val="10"/>
    <w:rsid w:val="00C91935"/>
    <w:rPr>
      <w:rFonts w:ascii="Aptos Display" w:eastAsia="Times New Roman" w:hAnsi="Aptos Display"/>
      <w:spacing w:val="-10"/>
      <w:kern w:val="28"/>
      <w:sz w:val="56"/>
      <w:szCs w:val="56"/>
      <w:lang w:val="lt-LT"/>
    </w:rPr>
  </w:style>
  <w:style w:type="paragraph" w:styleId="Paantrat">
    <w:name w:val="Subtitle"/>
    <w:basedOn w:val="prastasis"/>
    <w:next w:val="prastasis"/>
    <w:link w:val="PaantratDiagrama"/>
    <w:uiPriority w:val="11"/>
    <w:qFormat/>
    <w:rsid w:val="00C91935"/>
    <w:pPr>
      <w:spacing w:line="256" w:lineRule="auto"/>
    </w:pPr>
    <w:rPr>
      <w:rFonts w:ascii="Aptos" w:eastAsia="Times New Roman" w:hAnsi="Aptos"/>
      <w:color w:val="595959"/>
      <w:spacing w:val="15"/>
      <w:kern w:val="2"/>
      <w:sz w:val="28"/>
      <w:szCs w:val="28"/>
      <w:lang w:val="lt-LT"/>
    </w:rPr>
  </w:style>
  <w:style w:type="character" w:customStyle="1" w:styleId="PaantratDiagrama">
    <w:name w:val="Paantraštė Diagrama"/>
    <w:link w:val="Paantrat"/>
    <w:uiPriority w:val="11"/>
    <w:rsid w:val="00C91935"/>
    <w:rPr>
      <w:rFonts w:ascii="Aptos" w:eastAsia="Times New Roman" w:hAnsi="Aptos"/>
      <w:color w:val="595959"/>
      <w:spacing w:val="15"/>
      <w:kern w:val="2"/>
      <w:sz w:val="28"/>
      <w:szCs w:val="28"/>
      <w:lang w:val="lt-LT"/>
    </w:rPr>
  </w:style>
  <w:style w:type="paragraph" w:styleId="Pataisymai">
    <w:name w:val="Revision"/>
    <w:uiPriority w:val="99"/>
    <w:semiHidden/>
    <w:rsid w:val="00C91935"/>
    <w:rPr>
      <w:rFonts w:ascii="Aptos" w:eastAsia="Times New Roman" w:hAnsi="Aptos"/>
      <w:kern w:val="2"/>
      <w:sz w:val="22"/>
      <w:szCs w:val="22"/>
      <w:lang w:val="lt-LT"/>
    </w:rPr>
  </w:style>
  <w:style w:type="paragraph" w:styleId="Sraopastraipa">
    <w:name w:val="List Paragraph"/>
    <w:basedOn w:val="prastasis"/>
    <w:uiPriority w:val="1"/>
    <w:qFormat/>
    <w:rsid w:val="00C91935"/>
    <w:pPr>
      <w:spacing w:line="256" w:lineRule="auto"/>
      <w:ind w:left="720"/>
      <w:contextualSpacing/>
    </w:pPr>
    <w:rPr>
      <w:rFonts w:ascii="Aptos" w:eastAsia="Times New Roman" w:hAnsi="Aptos"/>
      <w:kern w:val="2"/>
      <w:lang w:val="lt-LT"/>
    </w:rPr>
  </w:style>
  <w:style w:type="paragraph" w:styleId="Citata">
    <w:name w:val="Quote"/>
    <w:basedOn w:val="prastasis"/>
    <w:next w:val="prastasis"/>
    <w:link w:val="CitataDiagrama"/>
    <w:uiPriority w:val="29"/>
    <w:qFormat/>
    <w:rsid w:val="00C91935"/>
    <w:pPr>
      <w:spacing w:before="160" w:line="256" w:lineRule="auto"/>
      <w:jc w:val="center"/>
    </w:pPr>
    <w:rPr>
      <w:rFonts w:ascii="Aptos" w:eastAsia="Times New Roman" w:hAnsi="Aptos"/>
      <w:i/>
      <w:iCs/>
      <w:color w:val="404040"/>
      <w:kern w:val="2"/>
      <w:lang w:val="lt-LT"/>
    </w:rPr>
  </w:style>
  <w:style w:type="character" w:customStyle="1" w:styleId="CitataDiagrama">
    <w:name w:val="Citata Diagrama"/>
    <w:link w:val="Citata"/>
    <w:uiPriority w:val="29"/>
    <w:rsid w:val="00C91935"/>
    <w:rPr>
      <w:rFonts w:ascii="Aptos" w:eastAsia="Times New Roman" w:hAnsi="Aptos"/>
      <w:i/>
      <w:iCs/>
      <w:color w:val="404040"/>
      <w:kern w:val="2"/>
      <w:sz w:val="22"/>
      <w:szCs w:val="22"/>
      <w:lang w:val="lt-LT"/>
    </w:rPr>
  </w:style>
  <w:style w:type="paragraph" w:styleId="Iskirtacitata">
    <w:name w:val="Intense Quote"/>
    <w:basedOn w:val="prastasis"/>
    <w:next w:val="prastasis"/>
    <w:link w:val="IskirtacitataDiagrama"/>
    <w:uiPriority w:val="30"/>
    <w:qFormat/>
    <w:rsid w:val="00C91935"/>
    <w:pPr>
      <w:pBdr>
        <w:top w:val="single" w:sz="4" w:space="10" w:color="0F4761"/>
        <w:bottom w:val="single" w:sz="4" w:space="10" w:color="0F4761"/>
      </w:pBdr>
      <w:spacing w:before="360" w:after="360" w:line="256" w:lineRule="auto"/>
      <w:ind w:left="864" w:right="864"/>
      <w:jc w:val="center"/>
    </w:pPr>
    <w:rPr>
      <w:rFonts w:ascii="Aptos" w:eastAsia="Times New Roman" w:hAnsi="Aptos"/>
      <w:i/>
      <w:iCs/>
      <w:color w:val="0F4761"/>
      <w:kern w:val="2"/>
      <w:lang w:val="lt-LT"/>
    </w:rPr>
  </w:style>
  <w:style w:type="character" w:customStyle="1" w:styleId="IskirtacitataDiagrama">
    <w:name w:val="Išskirta citata Diagrama"/>
    <w:link w:val="Iskirtacitata"/>
    <w:uiPriority w:val="30"/>
    <w:rsid w:val="00C91935"/>
    <w:rPr>
      <w:rFonts w:ascii="Aptos" w:eastAsia="Times New Roman" w:hAnsi="Aptos"/>
      <w:i/>
      <w:iCs/>
      <w:color w:val="0F4761"/>
      <w:kern w:val="2"/>
      <w:sz w:val="22"/>
      <w:szCs w:val="22"/>
      <w:lang w:val="lt-LT"/>
    </w:rPr>
  </w:style>
  <w:style w:type="paragraph" w:customStyle="1" w:styleId="dec">
    <w:name w:val="dec"/>
    <w:basedOn w:val="prastasis"/>
    <w:uiPriority w:val="99"/>
    <w:semiHidden/>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Rykuspabraukimas">
    <w:name w:val="Intense Emphasis"/>
    <w:uiPriority w:val="21"/>
    <w:qFormat/>
    <w:rsid w:val="00C91935"/>
    <w:rPr>
      <w:i/>
      <w:iCs/>
      <w:color w:val="0F4761"/>
    </w:rPr>
  </w:style>
  <w:style w:type="character" w:styleId="Rykinuoroda">
    <w:name w:val="Intense Reference"/>
    <w:uiPriority w:val="32"/>
    <w:qFormat/>
    <w:rsid w:val="00C91935"/>
    <w:rPr>
      <w:b/>
      <w:bCs/>
      <w:smallCaps/>
      <w:color w:val="0F4761"/>
      <w:spacing w:val="5"/>
    </w:rPr>
  </w:style>
  <w:style w:type="character" w:customStyle="1" w:styleId="bold">
    <w:name w:val="bold"/>
    <w:basedOn w:val="Numatytasispastraiposriftas"/>
    <w:rsid w:val="00C91935"/>
  </w:style>
  <w:style w:type="paragraph" w:customStyle="1" w:styleId="TableParagraph">
    <w:name w:val="Table Paragraph"/>
    <w:basedOn w:val="prastasis"/>
    <w:uiPriority w:val="1"/>
    <w:qFormat/>
    <w:rsid w:val="00537BF5"/>
    <w:pPr>
      <w:widowControl w:val="0"/>
      <w:autoSpaceDE w:val="0"/>
      <w:autoSpaceDN w:val="0"/>
      <w:spacing w:after="0" w:line="240" w:lineRule="auto"/>
      <w:jc w:val="center"/>
    </w:pPr>
    <w:rPr>
      <w:rFonts w:ascii="Times New Roman" w:eastAsia="Times New Roman" w:hAnsi="Times New Roman"/>
      <w:lang w:val="lt-LT"/>
    </w:rPr>
  </w:style>
  <w:style w:type="table" w:customStyle="1" w:styleId="TableNormal">
    <w:name w:val="Table Normal"/>
    <w:uiPriority w:val="2"/>
    <w:semiHidden/>
    <w:qFormat/>
    <w:rsid w:val="00537BF5"/>
    <w:pPr>
      <w:widowControl w:val="0"/>
      <w:autoSpaceDE w:val="0"/>
      <w:autoSpaceDN w:val="0"/>
    </w:pPr>
    <w:rPr>
      <w:sz w:val="22"/>
      <w:szCs w:val="22"/>
    </w:rPr>
    <w:tblPr>
      <w:tblCellMar>
        <w:top w:w="0" w:type="dxa"/>
        <w:left w:w="0" w:type="dxa"/>
        <w:bottom w:w="0" w:type="dxa"/>
        <w:right w:w="0" w:type="dxa"/>
      </w:tblCellMar>
    </w:tblPr>
  </w:style>
  <w:style w:type="paragraph" w:styleId="Indeksas1">
    <w:name w:val="index 1"/>
    <w:basedOn w:val="prastasis"/>
    <w:next w:val="prastasis"/>
    <w:autoRedefine/>
    <w:uiPriority w:val="99"/>
    <w:semiHidden/>
    <w:unhideWhenUsed/>
    <w:rsid w:val="00D147F2"/>
    <w:pPr>
      <w:spacing w:after="0" w:line="240" w:lineRule="auto"/>
      <w:ind w:left="240" w:hanging="240"/>
    </w:pPr>
    <w:rPr>
      <w:rFonts w:ascii="Arial" w:eastAsia="Times New Roman" w:hAnsi="Arial"/>
      <w:color w:val="000000"/>
      <w:kern w:val="2"/>
      <w:sz w:val="24"/>
      <w:szCs w:val="24"/>
      <w:lang w:val="lt-LT" w:eastAsia="zh-CN" w:bidi="th-TH"/>
    </w:rPr>
  </w:style>
  <w:style w:type="paragraph" w:styleId="Komentarotekstas">
    <w:name w:val="annotation text"/>
    <w:basedOn w:val="prastasis"/>
    <w:link w:val="KomentarotekstasDiagrama"/>
    <w:uiPriority w:val="99"/>
    <w:semiHidden/>
    <w:unhideWhenUsed/>
    <w:rsid w:val="00D147F2"/>
    <w:pPr>
      <w:spacing w:after="0" w:line="240" w:lineRule="auto"/>
    </w:pPr>
    <w:rPr>
      <w:rFonts w:ascii="Arial" w:eastAsia="Times New Roman" w:hAnsi="Arial"/>
      <w:color w:val="000000"/>
      <w:kern w:val="2"/>
      <w:sz w:val="20"/>
      <w:szCs w:val="25"/>
      <w:lang w:val="lt-LT" w:eastAsia="zh-CN" w:bidi="th-TH"/>
    </w:rPr>
  </w:style>
  <w:style w:type="character" w:customStyle="1" w:styleId="KomentarotekstasDiagrama">
    <w:name w:val="Komentaro tekstas Diagrama"/>
    <w:link w:val="Komentarotekstas"/>
    <w:uiPriority w:val="99"/>
    <w:semiHidden/>
    <w:rsid w:val="00D147F2"/>
    <w:rPr>
      <w:rFonts w:ascii="Arial" w:eastAsia="Times New Roman" w:hAnsi="Arial"/>
      <w:color w:val="000000"/>
      <w:kern w:val="2"/>
      <w:szCs w:val="25"/>
      <w:lang w:val="lt-LT" w:eastAsia="zh-CN" w:bidi="th-TH"/>
    </w:rPr>
  </w:style>
  <w:style w:type="paragraph" w:styleId="Komentarotema">
    <w:name w:val="annotation subject"/>
    <w:basedOn w:val="Komentarotekstas"/>
    <w:next w:val="Komentarotekstas"/>
    <w:link w:val="KomentarotemaDiagrama"/>
    <w:uiPriority w:val="99"/>
    <w:semiHidden/>
    <w:unhideWhenUsed/>
    <w:rsid w:val="00D147F2"/>
    <w:rPr>
      <w:b/>
      <w:bCs/>
    </w:rPr>
  </w:style>
  <w:style w:type="character" w:customStyle="1" w:styleId="KomentarotemaDiagrama">
    <w:name w:val="Komentaro tema Diagrama"/>
    <w:link w:val="Komentarotema"/>
    <w:uiPriority w:val="99"/>
    <w:semiHidden/>
    <w:rsid w:val="00D147F2"/>
    <w:rPr>
      <w:rFonts w:ascii="Arial" w:eastAsia="Times New Roman" w:hAnsi="Arial"/>
      <w:b/>
      <w:bCs/>
      <w:color w:val="000000"/>
      <w:kern w:val="2"/>
      <w:szCs w:val="25"/>
      <w:lang w:val="lt-LT" w:eastAsia="zh-CN" w:bidi="th-TH"/>
    </w:rPr>
  </w:style>
  <w:style w:type="paragraph" w:customStyle="1" w:styleId="ID00079Claim">
    <w:name w:val="[ID00079] Claim"/>
    <w:qFormat/>
    <w:rsid w:val="00D147F2"/>
    <w:pPr>
      <w:tabs>
        <w:tab w:val="left" w:pos="851"/>
      </w:tabs>
      <w:overflowPunct w:val="0"/>
      <w:spacing w:after="240" w:line="360" w:lineRule="auto"/>
    </w:pPr>
    <w:rPr>
      <w:rFonts w:ascii="Arial" w:eastAsia="Arial" w:hAnsi="Arial" w:cs="Arial"/>
      <w:color w:val="000000"/>
      <w:sz w:val="24"/>
      <w:szCs w:val="24"/>
      <w:lang w:val="lt-LT" w:eastAsia="zh-CN"/>
    </w:rPr>
  </w:style>
  <w:style w:type="paragraph" w:customStyle="1" w:styleId="ID00079Figure">
    <w:name w:val="[ID00079] Figure"/>
    <w:qFormat/>
    <w:rsid w:val="00D147F2"/>
    <w:pPr>
      <w:overflowPunct w:val="0"/>
      <w:spacing w:after="240" w:line="360" w:lineRule="auto"/>
      <w:jc w:val="center"/>
    </w:pPr>
    <w:rPr>
      <w:rFonts w:ascii="Arial" w:eastAsia="Arial" w:hAnsi="Arial" w:cs="Arial"/>
      <w:color w:val="000000"/>
      <w:sz w:val="24"/>
      <w:szCs w:val="24"/>
      <w:lang w:val="lt-LT" w:eastAsia="zh-CN"/>
    </w:rPr>
  </w:style>
  <w:style w:type="paragraph" w:customStyle="1" w:styleId="ID00079Paragraph">
    <w:name w:val="[ID00079] Paragraph"/>
    <w:qFormat/>
    <w:rsid w:val="00D147F2"/>
    <w:pPr>
      <w:overflowPunct w:val="0"/>
      <w:spacing w:after="240" w:line="360" w:lineRule="auto"/>
      <w:ind w:firstLine="1134"/>
    </w:pPr>
    <w:rPr>
      <w:rFonts w:ascii="Arial" w:eastAsia="Arial" w:hAnsi="Arial" w:cs="Arial"/>
      <w:color w:val="000000"/>
      <w:sz w:val="24"/>
      <w:szCs w:val="24"/>
      <w:lang w:val="lt-LT" w:eastAsia="zh-CN"/>
    </w:rPr>
  </w:style>
  <w:style w:type="paragraph" w:customStyle="1" w:styleId="ID00079Subtitle1">
    <w:name w:val="[ID00079] Subtitle 1"/>
    <w:qFormat/>
    <w:rsid w:val="00D147F2"/>
    <w:pPr>
      <w:overflowPunct w:val="0"/>
      <w:spacing w:after="240" w:line="360" w:lineRule="auto"/>
      <w:ind w:firstLine="1134"/>
    </w:pPr>
    <w:rPr>
      <w:rFonts w:ascii="Arial" w:eastAsia="Arial" w:hAnsi="Arial" w:cs="Arial"/>
      <w:color w:val="000000"/>
      <w:sz w:val="24"/>
      <w:szCs w:val="24"/>
      <w:u w:val="single"/>
      <w:lang w:val="lt-LT" w:eastAsia="zh-CN"/>
    </w:rPr>
  </w:style>
  <w:style w:type="paragraph" w:customStyle="1" w:styleId="ID00079Table">
    <w:name w:val="[ID00079] Table"/>
    <w:qFormat/>
    <w:rsid w:val="00D147F2"/>
    <w:pPr>
      <w:overflowPunct w:val="0"/>
      <w:spacing w:before="60" w:after="60"/>
    </w:pPr>
    <w:rPr>
      <w:rFonts w:ascii="Arial" w:eastAsia="Arial" w:hAnsi="Arial" w:cs="Arial"/>
      <w:color w:val="000000"/>
      <w:sz w:val="24"/>
      <w:szCs w:val="24"/>
      <w:lang w:val="lt-LT" w:eastAsia="zh-CN"/>
    </w:rPr>
  </w:style>
  <w:style w:type="paragraph" w:customStyle="1" w:styleId="ID00079Title1">
    <w:name w:val="[ID00079] Title 1"/>
    <w:qFormat/>
    <w:rsid w:val="00D147F2"/>
    <w:pPr>
      <w:overflowPunct w:val="0"/>
      <w:spacing w:after="240" w:line="360" w:lineRule="auto"/>
    </w:pPr>
    <w:rPr>
      <w:rFonts w:ascii="Arial" w:eastAsia="Arial" w:hAnsi="Arial" w:cs="Arial"/>
      <w:caps/>
      <w:color w:val="000000"/>
      <w:sz w:val="24"/>
      <w:szCs w:val="24"/>
      <w:lang w:val="lt-LT" w:eastAsia="zh-CN"/>
    </w:rPr>
  </w:style>
  <w:style w:type="character" w:styleId="Komentaronuoroda">
    <w:name w:val="annotation reference"/>
    <w:uiPriority w:val="99"/>
    <w:semiHidden/>
    <w:unhideWhenUsed/>
    <w:rsid w:val="00D147F2"/>
    <w:rPr>
      <w:sz w:val="16"/>
      <w:szCs w:val="16"/>
    </w:rPr>
  </w:style>
  <w:style w:type="character" w:styleId="Eilutsnumeris">
    <w:name w:val="line number"/>
    <w:uiPriority w:val="99"/>
    <w:semiHidden/>
    <w:unhideWhenUsed/>
    <w:qFormat/>
    <w:rsid w:val="00D147F2"/>
    <w:rPr>
      <w:rFonts w:ascii="Times New Roman" w:hAnsi="Times New Roman" w:cs="Times New Roman" w:hint="default"/>
      <w:color w:val="000000"/>
      <w:sz w:val="20"/>
      <w:szCs w:val="20"/>
    </w:rPr>
  </w:style>
  <w:style w:type="character" w:styleId="Puslapionumeris">
    <w:name w:val="page number"/>
    <w:uiPriority w:val="99"/>
    <w:semiHidden/>
    <w:unhideWhenUsed/>
    <w:qFormat/>
    <w:rsid w:val="00D147F2"/>
    <w:rPr>
      <w:rFonts w:ascii="Arial" w:hAnsi="Arial" w:cs="Times New Roman" w:hint="default"/>
      <w:color w:val="000000"/>
      <w:sz w:val="24"/>
      <w:szCs w:val="24"/>
    </w:rPr>
  </w:style>
  <w:style w:type="numbering" w:customStyle="1" w:styleId="Sraonra1">
    <w:name w:val="Sąrašo nėra1"/>
    <w:next w:val="Sraonra"/>
    <w:uiPriority w:val="99"/>
    <w:semiHidden/>
    <w:unhideWhenUsed/>
    <w:rsid w:val="00937C0E"/>
  </w:style>
  <w:style w:type="paragraph" w:styleId="Debesliotekstas">
    <w:name w:val="Balloon Text"/>
    <w:basedOn w:val="prastasis"/>
    <w:link w:val="DebesliotekstasDiagrama"/>
    <w:uiPriority w:val="99"/>
    <w:semiHidden/>
    <w:unhideWhenUsed/>
    <w:rsid w:val="00937C0E"/>
    <w:pPr>
      <w:spacing w:after="0" w:line="240" w:lineRule="auto"/>
    </w:pPr>
    <w:rPr>
      <w:rFonts w:ascii="Tahoma" w:eastAsia="DengXian" w:hAnsi="Tahoma" w:cs="Angsana New"/>
      <w:kern w:val="2"/>
      <w:sz w:val="16"/>
      <w:szCs w:val="20"/>
      <w:lang w:val="lt-LT" w:eastAsia="zh-CN" w:bidi="th-TH"/>
    </w:rPr>
  </w:style>
  <w:style w:type="character" w:customStyle="1" w:styleId="DebesliotekstasDiagrama">
    <w:name w:val="Debesėlio tekstas Diagrama"/>
    <w:link w:val="Debesliotekstas"/>
    <w:uiPriority w:val="99"/>
    <w:semiHidden/>
    <w:rsid w:val="00937C0E"/>
    <w:rPr>
      <w:rFonts w:ascii="Tahoma" w:eastAsia="DengXian" w:hAnsi="Tahoma" w:cs="Angsana New"/>
      <w:kern w:val="2"/>
      <w:sz w:val="16"/>
      <w:lang w:val="lt-LT" w:eastAsia="zh-CN" w:bidi="th-TH"/>
    </w:rPr>
  </w:style>
  <w:style w:type="numbering" w:customStyle="1" w:styleId="Sraonra2">
    <w:name w:val="Sąrašo nėra2"/>
    <w:next w:val="Sraonra"/>
    <w:uiPriority w:val="99"/>
    <w:semiHidden/>
    <w:unhideWhenUsed/>
    <w:rsid w:val="00D9469A"/>
  </w:style>
  <w:style w:type="paragraph" w:customStyle="1" w:styleId="Antrat10">
    <w:name w:val="Antraštė1"/>
    <w:basedOn w:val="prastasis"/>
    <w:next w:val="prastasis"/>
    <w:uiPriority w:val="35"/>
    <w:semiHidden/>
    <w:unhideWhenUsed/>
    <w:qFormat/>
    <w:rsid w:val="00D9469A"/>
    <w:pPr>
      <w:spacing w:after="200" w:line="240" w:lineRule="auto"/>
    </w:pPr>
    <w:rPr>
      <w:rFonts w:ascii="Arial" w:eastAsia="MS Mincho" w:hAnsi="Arial"/>
      <w:b/>
      <w:bCs/>
      <w:color w:val="4F81BD"/>
      <w:sz w:val="18"/>
      <w:szCs w:val="18"/>
    </w:rPr>
  </w:style>
  <w:style w:type="paragraph" w:styleId="Makrokomandostekstas">
    <w:name w:val="macro"/>
    <w:link w:val="MakrokomandostekstasDiagrama"/>
    <w:uiPriority w:val="99"/>
    <w:semiHidden/>
    <w:unhideWhenUsed/>
    <w:rsid w:val="00D9469A"/>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rPr>
  </w:style>
  <w:style w:type="character" w:customStyle="1" w:styleId="MakrokomandostekstasDiagrama">
    <w:name w:val="Makrokomandos tekstas Diagrama"/>
    <w:link w:val="Makrokomandostekstas"/>
    <w:uiPriority w:val="99"/>
    <w:semiHidden/>
    <w:rsid w:val="00D9469A"/>
    <w:rPr>
      <w:rFonts w:ascii="Courier" w:eastAsia="MS Mincho" w:hAnsi="Courier"/>
    </w:rPr>
  </w:style>
  <w:style w:type="paragraph" w:styleId="Sraas">
    <w:name w:val="List"/>
    <w:basedOn w:val="prastasis"/>
    <w:uiPriority w:val="99"/>
    <w:semiHidden/>
    <w:unhideWhenUsed/>
    <w:rsid w:val="00D9469A"/>
    <w:pPr>
      <w:spacing w:after="200" w:line="360" w:lineRule="auto"/>
      <w:ind w:left="360" w:hanging="360"/>
      <w:contextualSpacing/>
    </w:pPr>
    <w:rPr>
      <w:rFonts w:ascii="Arial" w:eastAsia="MS Mincho" w:hAnsi="Arial"/>
      <w:sz w:val="24"/>
    </w:rPr>
  </w:style>
  <w:style w:type="paragraph" w:styleId="Sraassuenkleliais">
    <w:name w:val="List Bullet"/>
    <w:basedOn w:val="prastasis"/>
    <w:uiPriority w:val="99"/>
    <w:semiHidden/>
    <w:unhideWhenUsed/>
    <w:rsid w:val="00D9469A"/>
    <w:pPr>
      <w:numPr>
        <w:numId w:val="4"/>
      </w:numPr>
      <w:tabs>
        <w:tab w:val="clear" w:pos="360"/>
      </w:tabs>
      <w:spacing w:after="200" w:line="360" w:lineRule="auto"/>
      <w:ind w:left="0" w:firstLine="0"/>
      <w:contextualSpacing/>
    </w:pPr>
    <w:rPr>
      <w:rFonts w:ascii="Arial" w:eastAsia="MS Mincho" w:hAnsi="Arial"/>
      <w:sz w:val="24"/>
    </w:rPr>
  </w:style>
  <w:style w:type="paragraph" w:styleId="Sraassunumeriais">
    <w:name w:val="List Number"/>
    <w:basedOn w:val="prastasis"/>
    <w:uiPriority w:val="99"/>
    <w:semiHidden/>
    <w:unhideWhenUsed/>
    <w:rsid w:val="00D9469A"/>
    <w:pPr>
      <w:numPr>
        <w:numId w:val="5"/>
      </w:numPr>
      <w:tabs>
        <w:tab w:val="clear" w:pos="360"/>
      </w:tabs>
      <w:spacing w:after="200" w:line="360" w:lineRule="auto"/>
      <w:ind w:left="0" w:firstLine="0"/>
      <w:contextualSpacing/>
    </w:pPr>
    <w:rPr>
      <w:rFonts w:ascii="Arial" w:eastAsia="MS Mincho" w:hAnsi="Arial"/>
      <w:sz w:val="24"/>
    </w:rPr>
  </w:style>
  <w:style w:type="paragraph" w:styleId="Sraas2">
    <w:name w:val="List 2"/>
    <w:basedOn w:val="prastasis"/>
    <w:uiPriority w:val="99"/>
    <w:semiHidden/>
    <w:unhideWhenUsed/>
    <w:rsid w:val="00D9469A"/>
    <w:pPr>
      <w:spacing w:after="200" w:line="360" w:lineRule="auto"/>
      <w:ind w:left="720" w:hanging="360"/>
      <w:contextualSpacing/>
    </w:pPr>
    <w:rPr>
      <w:rFonts w:ascii="Arial" w:eastAsia="MS Mincho" w:hAnsi="Arial"/>
      <w:sz w:val="24"/>
    </w:rPr>
  </w:style>
  <w:style w:type="paragraph" w:styleId="Sraas3">
    <w:name w:val="List 3"/>
    <w:basedOn w:val="prastasis"/>
    <w:uiPriority w:val="99"/>
    <w:semiHidden/>
    <w:unhideWhenUsed/>
    <w:rsid w:val="00D9469A"/>
    <w:pPr>
      <w:spacing w:after="200" w:line="360" w:lineRule="auto"/>
      <w:ind w:left="1080" w:hanging="360"/>
      <w:contextualSpacing/>
    </w:pPr>
    <w:rPr>
      <w:rFonts w:ascii="Arial" w:eastAsia="MS Mincho" w:hAnsi="Arial"/>
      <w:sz w:val="24"/>
    </w:rPr>
  </w:style>
  <w:style w:type="paragraph" w:styleId="Sraassuenkleliais2">
    <w:name w:val="List Bullet 2"/>
    <w:basedOn w:val="prastasis"/>
    <w:uiPriority w:val="99"/>
    <w:semiHidden/>
    <w:unhideWhenUsed/>
    <w:rsid w:val="00D9469A"/>
    <w:pPr>
      <w:numPr>
        <w:numId w:val="6"/>
      </w:numPr>
      <w:tabs>
        <w:tab w:val="clear" w:pos="720"/>
      </w:tabs>
      <w:spacing w:after="200" w:line="360" w:lineRule="auto"/>
      <w:ind w:left="0" w:firstLine="0"/>
      <w:contextualSpacing/>
    </w:pPr>
    <w:rPr>
      <w:rFonts w:ascii="Arial" w:eastAsia="MS Mincho" w:hAnsi="Arial"/>
      <w:sz w:val="24"/>
    </w:rPr>
  </w:style>
  <w:style w:type="paragraph" w:styleId="Sraassuenkleliais3">
    <w:name w:val="List Bullet 3"/>
    <w:basedOn w:val="prastasis"/>
    <w:uiPriority w:val="99"/>
    <w:semiHidden/>
    <w:unhideWhenUsed/>
    <w:rsid w:val="00D9469A"/>
    <w:pPr>
      <w:numPr>
        <w:numId w:val="7"/>
      </w:numPr>
      <w:tabs>
        <w:tab w:val="clear" w:pos="1080"/>
      </w:tabs>
      <w:spacing w:after="200" w:line="360" w:lineRule="auto"/>
      <w:ind w:left="0" w:firstLine="0"/>
      <w:contextualSpacing/>
    </w:pPr>
    <w:rPr>
      <w:rFonts w:ascii="Arial" w:eastAsia="MS Mincho" w:hAnsi="Arial"/>
      <w:sz w:val="24"/>
    </w:rPr>
  </w:style>
  <w:style w:type="paragraph" w:styleId="Sraassunumeriais2">
    <w:name w:val="List Number 2"/>
    <w:basedOn w:val="prastasis"/>
    <w:uiPriority w:val="99"/>
    <w:semiHidden/>
    <w:unhideWhenUsed/>
    <w:rsid w:val="00D9469A"/>
    <w:pPr>
      <w:numPr>
        <w:numId w:val="8"/>
      </w:numPr>
      <w:tabs>
        <w:tab w:val="clear" w:pos="720"/>
      </w:tabs>
      <w:spacing w:after="200" w:line="360" w:lineRule="auto"/>
      <w:ind w:left="0" w:firstLine="0"/>
      <w:contextualSpacing/>
    </w:pPr>
    <w:rPr>
      <w:rFonts w:ascii="Arial" w:eastAsia="MS Mincho" w:hAnsi="Arial"/>
      <w:sz w:val="24"/>
    </w:rPr>
  </w:style>
  <w:style w:type="paragraph" w:styleId="Sraassunumeriais3">
    <w:name w:val="List Number 3"/>
    <w:basedOn w:val="prastasis"/>
    <w:uiPriority w:val="99"/>
    <w:semiHidden/>
    <w:unhideWhenUsed/>
    <w:rsid w:val="00D9469A"/>
    <w:pPr>
      <w:numPr>
        <w:numId w:val="9"/>
      </w:numPr>
      <w:tabs>
        <w:tab w:val="clear" w:pos="1080"/>
      </w:tabs>
      <w:spacing w:after="200" w:line="360" w:lineRule="auto"/>
      <w:ind w:left="0" w:firstLine="0"/>
      <w:contextualSpacing/>
    </w:pPr>
    <w:rPr>
      <w:rFonts w:ascii="Arial" w:eastAsia="MS Mincho" w:hAnsi="Arial"/>
      <w:sz w:val="24"/>
    </w:rPr>
  </w:style>
  <w:style w:type="paragraph" w:styleId="Sraotsinys">
    <w:name w:val="List Continue"/>
    <w:basedOn w:val="prastasis"/>
    <w:uiPriority w:val="99"/>
    <w:semiHidden/>
    <w:unhideWhenUsed/>
    <w:rsid w:val="00D9469A"/>
    <w:pPr>
      <w:spacing w:after="120" w:line="360" w:lineRule="auto"/>
      <w:ind w:left="360"/>
      <w:contextualSpacing/>
    </w:pPr>
    <w:rPr>
      <w:rFonts w:ascii="Arial" w:eastAsia="MS Mincho" w:hAnsi="Arial"/>
      <w:sz w:val="24"/>
    </w:rPr>
  </w:style>
  <w:style w:type="paragraph" w:styleId="Sraotsinys2">
    <w:name w:val="List Continue 2"/>
    <w:basedOn w:val="prastasis"/>
    <w:uiPriority w:val="99"/>
    <w:semiHidden/>
    <w:unhideWhenUsed/>
    <w:rsid w:val="00D9469A"/>
    <w:pPr>
      <w:spacing w:after="120" w:line="360" w:lineRule="auto"/>
      <w:ind w:left="720"/>
      <w:contextualSpacing/>
    </w:pPr>
    <w:rPr>
      <w:rFonts w:ascii="Arial" w:eastAsia="MS Mincho" w:hAnsi="Arial"/>
      <w:sz w:val="24"/>
    </w:rPr>
  </w:style>
  <w:style w:type="paragraph" w:styleId="Sraotsinys3">
    <w:name w:val="List Continue 3"/>
    <w:basedOn w:val="prastasis"/>
    <w:uiPriority w:val="99"/>
    <w:semiHidden/>
    <w:unhideWhenUsed/>
    <w:rsid w:val="00D9469A"/>
    <w:pPr>
      <w:spacing w:after="120" w:line="360" w:lineRule="auto"/>
      <w:ind w:left="1080"/>
      <w:contextualSpacing/>
    </w:pPr>
    <w:rPr>
      <w:rFonts w:ascii="Arial" w:eastAsia="MS Mincho" w:hAnsi="Arial"/>
      <w:sz w:val="24"/>
    </w:rPr>
  </w:style>
  <w:style w:type="paragraph" w:styleId="Pagrindinistekstas2">
    <w:name w:val="Body Text 2"/>
    <w:basedOn w:val="prastasis"/>
    <w:link w:val="Pagrindinistekstas2Diagrama"/>
    <w:uiPriority w:val="99"/>
    <w:semiHidden/>
    <w:unhideWhenUsed/>
    <w:rsid w:val="00D9469A"/>
    <w:pPr>
      <w:spacing w:after="120" w:line="480" w:lineRule="auto"/>
    </w:pPr>
    <w:rPr>
      <w:rFonts w:ascii="Arial" w:eastAsia="MS Mincho" w:hAnsi="Arial"/>
      <w:sz w:val="24"/>
    </w:rPr>
  </w:style>
  <w:style w:type="character" w:customStyle="1" w:styleId="Pagrindinistekstas2Diagrama">
    <w:name w:val="Pagrindinis tekstas 2 Diagrama"/>
    <w:link w:val="Pagrindinistekstas2"/>
    <w:uiPriority w:val="99"/>
    <w:semiHidden/>
    <w:rsid w:val="00D9469A"/>
    <w:rPr>
      <w:rFonts w:ascii="Arial" w:eastAsia="MS Mincho" w:hAnsi="Arial"/>
      <w:sz w:val="24"/>
      <w:szCs w:val="22"/>
    </w:rPr>
  </w:style>
  <w:style w:type="paragraph" w:styleId="Pagrindinistekstas3">
    <w:name w:val="Body Text 3"/>
    <w:basedOn w:val="prastasis"/>
    <w:link w:val="Pagrindinistekstas3Diagrama"/>
    <w:uiPriority w:val="99"/>
    <w:semiHidden/>
    <w:unhideWhenUsed/>
    <w:rsid w:val="00D9469A"/>
    <w:pPr>
      <w:spacing w:after="120" w:line="360" w:lineRule="auto"/>
    </w:pPr>
    <w:rPr>
      <w:rFonts w:ascii="Arial" w:eastAsia="MS Mincho" w:hAnsi="Arial"/>
      <w:sz w:val="16"/>
      <w:szCs w:val="16"/>
    </w:rPr>
  </w:style>
  <w:style w:type="character" w:customStyle="1" w:styleId="Pagrindinistekstas3Diagrama">
    <w:name w:val="Pagrindinis tekstas 3 Diagrama"/>
    <w:link w:val="Pagrindinistekstas3"/>
    <w:uiPriority w:val="99"/>
    <w:semiHidden/>
    <w:rsid w:val="00D9469A"/>
    <w:rPr>
      <w:rFonts w:ascii="Arial" w:eastAsia="MS Mincho" w:hAnsi="Arial"/>
      <w:sz w:val="16"/>
      <w:szCs w:val="16"/>
    </w:rPr>
  </w:style>
  <w:style w:type="paragraph" w:styleId="Betarp">
    <w:name w:val="No Spacing"/>
    <w:uiPriority w:val="1"/>
    <w:qFormat/>
    <w:rsid w:val="00D9469A"/>
    <w:rPr>
      <w:rFonts w:ascii="Cambria" w:eastAsia="MS Mincho" w:hAnsi="Cambria"/>
      <w:sz w:val="22"/>
      <w:szCs w:val="22"/>
    </w:rPr>
  </w:style>
  <w:style w:type="paragraph" w:customStyle="1" w:styleId="Turinioantrat1">
    <w:name w:val="Turinio antraštė1"/>
    <w:basedOn w:val="Antrat1"/>
    <w:next w:val="prastasis"/>
    <w:uiPriority w:val="39"/>
    <w:semiHidden/>
    <w:unhideWhenUsed/>
    <w:qFormat/>
    <w:rsid w:val="00D9469A"/>
    <w:pPr>
      <w:spacing w:before="480" w:after="0" w:line="360" w:lineRule="auto"/>
      <w:outlineLvl w:val="9"/>
    </w:pPr>
    <w:rPr>
      <w:rFonts w:ascii="Calibri" w:eastAsia="MS Gothic" w:hAnsi="Calibri"/>
      <w:b/>
      <w:bCs/>
      <w:color w:val="365F91"/>
      <w:kern w:val="0"/>
      <w:sz w:val="28"/>
      <w:szCs w:val="28"/>
      <w:lang w:val="en-US"/>
    </w:rPr>
  </w:style>
  <w:style w:type="character" w:customStyle="1" w:styleId="Nerykuspabraukimas1">
    <w:name w:val="Neryškus pabraukimas1"/>
    <w:uiPriority w:val="19"/>
    <w:qFormat/>
    <w:rsid w:val="00D9469A"/>
    <w:rPr>
      <w:i/>
      <w:iCs/>
      <w:color w:val="808080"/>
    </w:rPr>
  </w:style>
  <w:style w:type="character" w:customStyle="1" w:styleId="Nerykinuoroda1">
    <w:name w:val="Neryški nuoroda1"/>
    <w:uiPriority w:val="31"/>
    <w:qFormat/>
    <w:rsid w:val="00D9469A"/>
    <w:rPr>
      <w:smallCaps/>
      <w:color w:val="C0504D"/>
      <w:u w:val="single"/>
    </w:rPr>
  </w:style>
  <w:style w:type="character" w:styleId="Knygospavadinimas">
    <w:name w:val="Book Title"/>
    <w:uiPriority w:val="33"/>
    <w:qFormat/>
    <w:rsid w:val="00D9469A"/>
    <w:rPr>
      <w:b/>
      <w:bCs/>
      <w:smallCaps/>
      <w:spacing w:val="5"/>
    </w:rPr>
  </w:style>
  <w:style w:type="table" w:customStyle="1" w:styleId="Lentelstinklelis1">
    <w:name w:val="Lentelės tinklelis1"/>
    <w:basedOn w:val="prastojilentel"/>
    <w:next w:val="Lentelstinklelis"/>
    <w:uiPriority w:val="59"/>
    <w:rsid w:val="00D9469A"/>
    <w:rPr>
      <w:rFonts w:ascii="Cambria" w:eastAsia="MS Mincho" w:hAnsi="Cambr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isspalvinimas1">
    <w:name w:val="Šviesusis spalvinimas1"/>
    <w:basedOn w:val="prastojilentel"/>
    <w:next w:val="viesusisspalvinimas"/>
    <w:uiPriority w:val="60"/>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sraas1">
    <w:name w:val="Šviesus sąrašas1"/>
    <w:basedOn w:val="prastojilentel"/>
    <w:next w:val="viesussra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tinklelis1">
    <w:name w:val="Šviesus tinklelis1"/>
    <w:basedOn w:val="prastojilentel"/>
    <w:next w:val="viesustinkleli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prastojilentel"/>
    <w:next w:val="1vidutinisspalv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1">
    <w:name w:val="1 vidutinis sąrašas1"/>
    <w:basedOn w:val="prastojilentel"/>
    <w:next w:val="1vidutinissra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000000"/>
        <w:bottom w:val="single" w:sz="8" w:space="0" w:color="000000"/>
      </w:tblBorders>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vidutinissraas1">
    <w:name w:val="2 vidutinis sąrašas1"/>
    <w:basedOn w:val="prastojilentel"/>
    <w:next w:val="2vidutinissraas"/>
    <w:uiPriority w:val="66"/>
    <w:semiHidden/>
    <w:unhideWhenUsed/>
    <w:rsid w:val="00D9469A"/>
    <w:rPr>
      <w:rFonts w:eastAsia="MS Gothic"/>
      <w:color w:val="000000"/>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vidutinistinklelis1">
    <w:name w:val="1 vidutinis tinklelis1"/>
    <w:basedOn w:val="prastojilentel"/>
    <w:next w:val="1vidutinistinkleli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2vidutinistinklelis1">
    <w:name w:val="2 vidutinis tinklelis1"/>
    <w:basedOn w:val="prastojilentel"/>
    <w:next w:val="2vidutinistinklelis"/>
    <w:uiPriority w:val="68"/>
    <w:semiHidden/>
    <w:unhideWhenUsed/>
    <w:rsid w:val="00D9469A"/>
    <w:rPr>
      <w:rFonts w:eastAsia="MS Gothic"/>
      <w:color w:val="000000"/>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3vidutinistinklelis1">
    <w:name w:val="3 vidutinis tinklelis1"/>
    <w:basedOn w:val="prastojilentel"/>
    <w:next w:val="3vidutinistinkleli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msussraas1">
    <w:name w:val="Tamsus sąrašas1"/>
    <w:basedOn w:val="prastojilentel"/>
    <w:next w:val="Tamsussra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Spalvotasspalvinimas1">
    <w:name w:val="Spalvotas spalvinimas1"/>
    <w:basedOn w:val="prastojilentel"/>
    <w:next w:val="Spalvotasspalv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Spalvotassraas1">
    <w:name w:val="Spalvotas sąrašas1"/>
    <w:basedOn w:val="prastojilentel"/>
    <w:next w:val="Spalvotassra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Spalvotastinklelis1">
    <w:name w:val="Spalvotas tinklelis1"/>
    <w:basedOn w:val="prastojilentel"/>
    <w:next w:val="Spalvotastinkleli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iesusspalvinimas1parykinimas1">
    <w:name w:val="Šviesus spalvinimas – 1 paryškinimas1"/>
    <w:basedOn w:val="prastojilentel"/>
    <w:next w:val="viesusspalvinimas1parykinimas"/>
    <w:uiPriority w:val="60"/>
    <w:semiHidden/>
    <w:unhideWhenUsed/>
    <w:rsid w:val="00D9469A"/>
    <w:rPr>
      <w:rFonts w:ascii="Cambria" w:eastAsia="MS Mincho" w:hAnsi="Cambria"/>
      <w:color w:val="365F91"/>
      <w:sz w:val="22"/>
      <w:szCs w:val="22"/>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1parykinimas1">
    <w:name w:val="Šviesus sąrašas – 1 paryškinimas1"/>
    <w:basedOn w:val="prastojilentel"/>
    <w:next w:val="viesussraas1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tinklelis1parykinimas1">
    <w:name w:val="Šviesus tinklelis – 1 paryškinimas1"/>
    <w:basedOn w:val="prastojilentel"/>
    <w:next w:val="viesustinklelis1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vidutinisspalvinimas1parykinimas1">
    <w:name w:val="1 vidutinis spalvinimas – 1 paryškinimas1"/>
    <w:basedOn w:val="prastojilentel"/>
    <w:next w:val="1vidutinisspalvinimas1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1parykinimas1">
    <w:name w:val="1 vidutinis sąrašas – 1 paryškinimas1"/>
    <w:basedOn w:val="prastojilentel"/>
    <w:next w:val="1vidutinissraas1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4F81BD"/>
        <w:bottom w:val="single" w:sz="8" w:space="0" w:color="4F81BD"/>
      </w:tblBorders>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vidutinissraas1parykinimas1">
    <w:name w:val="2 vidutinis sąrašas – 1 paryškinimas1"/>
    <w:basedOn w:val="prastojilentel"/>
    <w:next w:val="2vidutinissraas1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vidutinistinklelis1parykinimas1">
    <w:name w:val="1 vidutinis tinklelis – 1 paryškinimas1"/>
    <w:basedOn w:val="prastojilentel"/>
    <w:next w:val="1vidutinistinklelis1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2vidutinistinklelis1parykinimas1">
    <w:name w:val="2 vidutinis tinklelis – 1 paryškinimas1"/>
    <w:basedOn w:val="prastojilentel"/>
    <w:next w:val="2vidutinistinklelis1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3vidutinistinklelis1parykinimas1">
    <w:name w:val="3 vidutinis tinklelis – 1 paryškinimas1"/>
    <w:basedOn w:val="prastojilentel"/>
    <w:next w:val="3vidutinistinklelis1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msussraas1parykinimas1">
    <w:name w:val="Tamsus sąrašas – 1 paryškinimas1"/>
    <w:basedOn w:val="prastojilentel"/>
    <w:next w:val="Tamsussraas1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Spalvotasspalvinimas1parykinimas1">
    <w:name w:val="Spalvotas spalvinimas – 1 paryškinimas1"/>
    <w:basedOn w:val="prastojilentel"/>
    <w:next w:val="Spalvotasspalvinimas1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palvotassraas1parykinimas1">
    <w:name w:val="Spalvotas sąrašas – 1 paryškinimas1"/>
    <w:basedOn w:val="prastojilentel"/>
    <w:next w:val="Spalvotassraas1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palvotastinklelis1parykinimas1">
    <w:name w:val="Spalvotas tinklelis – 1 paryškinimas1"/>
    <w:basedOn w:val="prastojilentel"/>
    <w:next w:val="Spalvotastinklelis1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viesusspalvinimas2parykinimas1">
    <w:name w:val="Šviesus spalvinimas – 2 paryškinimas1"/>
    <w:basedOn w:val="prastojilentel"/>
    <w:next w:val="viesusspalvinimas2parykinimas"/>
    <w:uiPriority w:val="60"/>
    <w:semiHidden/>
    <w:unhideWhenUsed/>
    <w:rsid w:val="00D9469A"/>
    <w:rPr>
      <w:rFonts w:ascii="Cambria" w:eastAsia="MS Mincho" w:hAnsi="Cambria"/>
      <w:color w:val="943634"/>
      <w:sz w:val="22"/>
      <w:szCs w:val="22"/>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viesussraas2parykinimas1">
    <w:name w:val="Šviesus sąrašas – 2 paryškinimas1"/>
    <w:basedOn w:val="prastojilentel"/>
    <w:next w:val="viesussraas2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tinklelis2parykinimas1">
    <w:name w:val="Šviesus tinklelis – 2 paryškinimas1"/>
    <w:basedOn w:val="prastojilentel"/>
    <w:next w:val="viesustinklelis2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vidutinisspalvinimas2parykinimas1">
    <w:name w:val="1 vidutinis spalvinimas – 2 paryškinimas1"/>
    <w:basedOn w:val="prastojilentel"/>
    <w:next w:val="1vidutinisspalvinimas2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2parykinimas1">
    <w:name w:val="1 vidutinis sąrašas – 2 paryškinimas1"/>
    <w:basedOn w:val="prastojilentel"/>
    <w:next w:val="1vidutinissraas2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C0504D"/>
        <w:bottom w:val="single" w:sz="8" w:space="0" w:color="C0504D"/>
      </w:tblBorders>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2vidutinissraas2parykinimas1">
    <w:name w:val="2 vidutinis sąrašas – 2 paryškinimas1"/>
    <w:basedOn w:val="prastojilentel"/>
    <w:next w:val="2vidutinissraas2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1vidutinistinklelis2parykinimas1">
    <w:name w:val="1 vidutinis tinklelis – 2 paryškinimas1"/>
    <w:basedOn w:val="prastojilentel"/>
    <w:next w:val="1vidutinistinklelis2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2vidutinistinklelis2parykinimas1">
    <w:name w:val="2 vidutinis tinklelis – 2 paryškinimas1"/>
    <w:basedOn w:val="prastojilentel"/>
    <w:next w:val="2vidutinistinklelis2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vidutinistinklelis2parykinimas1">
    <w:name w:val="3 vidutinis tinklelis – 2 paryškinimas1"/>
    <w:basedOn w:val="prastojilentel"/>
    <w:next w:val="3vidutinistinklelis2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msussraas2parykinimas1">
    <w:name w:val="Tamsus sąrašas – 2 paryškinimas1"/>
    <w:basedOn w:val="prastojilentel"/>
    <w:next w:val="Tamsussraas2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Spalvotasspalvinimas2parykinimas1">
    <w:name w:val="Spalvotas spalvinimas – 2 paryškinimas1"/>
    <w:basedOn w:val="prastojilentel"/>
    <w:next w:val="Spalvotasspalvinimas2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Spalvotassraas2parykinimas1">
    <w:name w:val="Spalvotas sąrašas – 2 paryškinimas1"/>
    <w:basedOn w:val="prastojilentel"/>
    <w:next w:val="Spalvotassraas2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Spalvotastinklelis2parykinimas1">
    <w:name w:val="Spalvotas tinklelis – 2 paryškinimas1"/>
    <w:basedOn w:val="prastojilentel"/>
    <w:next w:val="Spalvotastinklelis2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viesusspalvinimas3parykinimas1">
    <w:name w:val="Šviesus spalvinimas – 3 paryškinimas1"/>
    <w:basedOn w:val="prastojilentel"/>
    <w:next w:val="viesusspalvinimas3parykinimas"/>
    <w:uiPriority w:val="60"/>
    <w:semiHidden/>
    <w:unhideWhenUsed/>
    <w:rsid w:val="00D9469A"/>
    <w:rPr>
      <w:rFonts w:ascii="Cambria" w:eastAsia="MS Mincho" w:hAnsi="Cambria"/>
      <w:color w:val="76923C"/>
      <w:sz w:val="22"/>
      <w:szCs w:val="22"/>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viesussraas3parykinimas1">
    <w:name w:val="Šviesus sąrašas – 3 paryškinimas1"/>
    <w:basedOn w:val="prastojilentel"/>
    <w:next w:val="viesussraas3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3parykinimas1">
    <w:name w:val="Šviesus tinklelis – 3 paryškinimas1"/>
    <w:basedOn w:val="prastojilentel"/>
    <w:next w:val="viesustinklelis3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vidutinisspalvinimas3parykinimas1">
    <w:name w:val="1 vidutinis spalvinimas – 3 paryškinimas1"/>
    <w:basedOn w:val="prastojilentel"/>
    <w:next w:val="1vidutinisspalvinimas3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3parykinimas1">
    <w:name w:val="1 vidutinis sąrašas – 3 paryškinimas1"/>
    <w:basedOn w:val="prastojilentel"/>
    <w:next w:val="1vidutinissraas3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9BBB59"/>
        <w:bottom w:val="single" w:sz="8" w:space="0" w:color="9BBB59"/>
      </w:tblBorders>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vidutinissraas3parykinimas1">
    <w:name w:val="2 vidutinis sąrašas – 3 paryškinimas1"/>
    <w:basedOn w:val="prastojilentel"/>
    <w:next w:val="2vidutinissraas3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1vidutinistinklelis3parykinimas1">
    <w:name w:val="1 vidutinis tinklelis – 3 paryškinimas1"/>
    <w:basedOn w:val="prastojilentel"/>
    <w:next w:val="1vidutinistinklelis3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vidutinistinklelis3parykinimas1">
    <w:name w:val="2 vidutinis tinklelis – 3 paryškinimas1"/>
    <w:basedOn w:val="prastojilentel"/>
    <w:next w:val="2vidutinistinklelis3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3vidutinistinklelis3parykinimas1">
    <w:name w:val="3 vidutinis tinklelis – 3 paryškinimas1"/>
    <w:basedOn w:val="prastojilentel"/>
    <w:next w:val="3vidutinistinklelis3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msussraas3parykinimas1">
    <w:name w:val="Tamsus sąrašas – 3 paryškinimas1"/>
    <w:basedOn w:val="prastojilentel"/>
    <w:next w:val="Tamsussraas3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palvotasspalvinimas3parykinimas1">
    <w:name w:val="Spalvotas spalvinimas – 3 paryškinimas1"/>
    <w:basedOn w:val="prastojilentel"/>
    <w:next w:val="Spalvotasspalvinimas3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Spalvotassraas3parykinimas1">
    <w:name w:val="Spalvotas sąrašas – 3 paryškinimas1"/>
    <w:basedOn w:val="prastojilentel"/>
    <w:next w:val="Spalvotassraas3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Spalvotastinklelis3parykinimas1">
    <w:name w:val="Spalvotas tinklelis – 3 paryškinimas1"/>
    <w:basedOn w:val="prastojilentel"/>
    <w:next w:val="Spalvotastinklelis3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viesusspalvinimas4parykinimas1">
    <w:name w:val="Šviesus spalvinimas – 4 paryškinimas1"/>
    <w:basedOn w:val="prastojilentel"/>
    <w:next w:val="viesusspalvinimas4parykinimas"/>
    <w:uiPriority w:val="60"/>
    <w:semiHidden/>
    <w:unhideWhenUsed/>
    <w:rsid w:val="00D9469A"/>
    <w:rPr>
      <w:rFonts w:ascii="Cambria" w:eastAsia="MS Mincho" w:hAnsi="Cambria"/>
      <w:color w:val="5F497A"/>
      <w:sz w:val="22"/>
      <w:szCs w:val="22"/>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viesussraas4parykinimas1">
    <w:name w:val="Šviesus sąrašas – 4 paryškinimas1"/>
    <w:basedOn w:val="prastojilentel"/>
    <w:next w:val="viesussraas4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viesustinklelis4parykinimas1">
    <w:name w:val="Šviesus tinklelis – 4 paryškinimas1"/>
    <w:basedOn w:val="prastojilentel"/>
    <w:next w:val="viesustinklelis4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vidutinisspalvinimas4parykinimas1">
    <w:name w:val="1 vidutinis spalvinimas – 4 paryškinimas1"/>
    <w:basedOn w:val="prastojilentel"/>
    <w:next w:val="1vidutinisspalvinimas4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4parykinimas1">
    <w:name w:val="1 vidutinis sąrašas – 4 paryškinimas1"/>
    <w:basedOn w:val="prastojilentel"/>
    <w:next w:val="1vidutinissraas4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8064A2"/>
        <w:bottom w:val="single" w:sz="8" w:space="0" w:color="8064A2"/>
      </w:tblBorders>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2vidutinissraas4parykinimas1">
    <w:name w:val="2 vidutinis sąrašas – 4 paryškinimas1"/>
    <w:basedOn w:val="prastojilentel"/>
    <w:next w:val="2vidutinissraas4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vidutinistinklelis4parykinimas1">
    <w:name w:val="1 vidutinis tinklelis – 4 paryškinimas1"/>
    <w:basedOn w:val="prastojilentel"/>
    <w:next w:val="1vidutinistinklelis4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vidutinistinklelis4parykinimas1">
    <w:name w:val="2 vidutinis tinklelis – 4 paryškinimas1"/>
    <w:basedOn w:val="prastojilentel"/>
    <w:next w:val="2vidutinistinklelis4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3vidutinistinklelis4parykinimas1">
    <w:name w:val="3 vidutinis tinklelis – 4 paryškinimas1"/>
    <w:basedOn w:val="prastojilentel"/>
    <w:next w:val="3vidutinistinklelis4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msussraas4parykinimas1">
    <w:name w:val="Tamsus sąrašas – 4 paryškinimas1"/>
    <w:basedOn w:val="prastojilentel"/>
    <w:next w:val="Tamsussraas4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Spalvotasspalvinimas4parykinimas1">
    <w:name w:val="Spalvotas spalvinimas – 4 paryškinimas1"/>
    <w:basedOn w:val="prastojilentel"/>
    <w:next w:val="Spalvotasspalvinimas4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palvotassraas4parykinimas1">
    <w:name w:val="Spalvotas sąrašas – 4 paryškinimas1"/>
    <w:basedOn w:val="prastojilentel"/>
    <w:next w:val="Spalvotassraas4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tinklelis4parykinimas1">
    <w:name w:val="Spalvotas tinklelis – 4 paryškinimas1"/>
    <w:basedOn w:val="prastojilentel"/>
    <w:next w:val="Spalvotastinklelis4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viesusspalvinimas5parykinimas1">
    <w:name w:val="Šviesus spalvinimas – 5 paryškinimas1"/>
    <w:basedOn w:val="prastojilentel"/>
    <w:next w:val="viesusspalvinimas5parykinimas"/>
    <w:uiPriority w:val="60"/>
    <w:semiHidden/>
    <w:unhideWhenUsed/>
    <w:rsid w:val="00D9469A"/>
    <w:rPr>
      <w:rFonts w:ascii="Cambria" w:eastAsia="MS Mincho" w:hAnsi="Cambria"/>
      <w:color w:val="31849B"/>
      <w:sz w:val="22"/>
      <w:szCs w:val="22"/>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viesussraas5parykinimas1">
    <w:name w:val="Šviesus sąrašas – 5 paryškinimas1"/>
    <w:basedOn w:val="prastojilentel"/>
    <w:next w:val="viesussraas5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viesustinklelis5parykinimas1">
    <w:name w:val="Šviesus tinklelis – 5 paryškinimas1"/>
    <w:basedOn w:val="prastojilentel"/>
    <w:next w:val="viesustinklelis5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vidutinisspalvinimas5parykinimas1">
    <w:name w:val="1 vidutinis spalvinimas – 5 paryškinimas1"/>
    <w:basedOn w:val="prastojilentel"/>
    <w:next w:val="1vidutinisspalvinimas5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5parykinimas1">
    <w:name w:val="1 vidutinis sąrašas – 5 paryškinimas1"/>
    <w:basedOn w:val="prastojilentel"/>
    <w:next w:val="1vidutinissraas5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4BACC6"/>
        <w:bottom w:val="single" w:sz="8" w:space="0" w:color="4BACC6"/>
      </w:tblBorders>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2vidutinissraas5parykinimas1">
    <w:name w:val="2 vidutinis sąrašas – 5 paryškinimas1"/>
    <w:basedOn w:val="prastojilentel"/>
    <w:next w:val="2vidutinissraas5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1vidutinistinklelis5parykinimas1">
    <w:name w:val="1 vidutinis tinklelis – 5 paryškinimas1"/>
    <w:basedOn w:val="prastojilentel"/>
    <w:next w:val="1vidutinistinklelis5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vidutinistinklelis5parykinimas1">
    <w:name w:val="2 vidutinis tinklelis – 5 paryškinimas1"/>
    <w:basedOn w:val="prastojilentel"/>
    <w:next w:val="2vidutinistinklelis5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3vidutinistinklelis5parykinimas1">
    <w:name w:val="3 vidutinis tinklelis – 5 paryškinimas1"/>
    <w:basedOn w:val="prastojilentel"/>
    <w:next w:val="3vidutinistinklelis5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msussraas5parykinimas1">
    <w:name w:val="Tamsus sąrašas – 5 paryškinimas1"/>
    <w:basedOn w:val="prastojilentel"/>
    <w:next w:val="Tamsussraas5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palvotasspalvinimas5parykinimas1">
    <w:name w:val="Spalvotas spalvinimas – 5 paryškinimas1"/>
    <w:basedOn w:val="prastojilentel"/>
    <w:next w:val="Spalvotasspalvinimas5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Spalvotassraas5parykinimas1">
    <w:name w:val="Spalvotas sąrašas – 5 paryškinimas1"/>
    <w:basedOn w:val="prastojilentel"/>
    <w:next w:val="Spalvotassraas5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Spalvotastinklelis5parykinimas1">
    <w:name w:val="Spalvotas tinklelis – 5 paryškinimas1"/>
    <w:basedOn w:val="prastojilentel"/>
    <w:next w:val="Spalvotastinklelis5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viesusspalvinimas6parykinimas1">
    <w:name w:val="Šviesus spalvinimas – 6 paryškinimas1"/>
    <w:basedOn w:val="prastojilentel"/>
    <w:next w:val="viesusspalvinimas6parykinimas"/>
    <w:uiPriority w:val="60"/>
    <w:semiHidden/>
    <w:unhideWhenUsed/>
    <w:rsid w:val="00D9469A"/>
    <w:rPr>
      <w:rFonts w:ascii="Cambria" w:eastAsia="MS Mincho" w:hAnsi="Cambria"/>
      <w:color w:val="E36C0A"/>
      <w:sz w:val="22"/>
      <w:szCs w:val="22"/>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viesussraas6parykinimas1">
    <w:name w:val="Šviesus sąrašas – 6 paryškinimas1"/>
    <w:basedOn w:val="prastojilentel"/>
    <w:next w:val="viesussraas6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iesustinklelis6parykinimas1">
    <w:name w:val="Šviesus tinklelis – 6 paryškinimas1"/>
    <w:basedOn w:val="prastojilentel"/>
    <w:next w:val="viesustinklelis6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vidutinisspalvinimas6parykinimas1">
    <w:name w:val="1 vidutinis spalvinimas – 6 paryškinimas1"/>
    <w:basedOn w:val="prastojilentel"/>
    <w:next w:val="1vidutinisspalvinimas6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6parykinimas1">
    <w:name w:val="1 vidutinis sąrašas – 6 paryškinimas1"/>
    <w:basedOn w:val="prastojilentel"/>
    <w:next w:val="1vidutinissraas6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F79646"/>
        <w:bottom w:val="single" w:sz="8" w:space="0" w:color="F79646"/>
      </w:tblBorders>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vidutinissraas6parykinimas1">
    <w:name w:val="2 vidutinis sąrašas – 6 paryškinimas1"/>
    <w:basedOn w:val="prastojilentel"/>
    <w:next w:val="2vidutinissraas6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vidutinistinklelis6parykinimas1">
    <w:name w:val="1 vidutinis tinklelis – 6 paryškinimas1"/>
    <w:basedOn w:val="prastojilentel"/>
    <w:next w:val="1vidutinistinklelis6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vidutinistinklelis6parykinimas1">
    <w:name w:val="2 vidutinis tinklelis – 6 paryškinimas1"/>
    <w:basedOn w:val="prastojilentel"/>
    <w:next w:val="2vidutinistinklelis6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vidutinistinklelis6parykinimas1">
    <w:name w:val="3 vidutinis tinklelis – 6 paryškinimas1"/>
    <w:basedOn w:val="prastojilentel"/>
    <w:next w:val="3vidutinistinklelis6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msussraas6parykinimas1">
    <w:name w:val="Tamsus sąrašas – 6 paryškinimas1"/>
    <w:basedOn w:val="prastojilentel"/>
    <w:next w:val="Tamsussraas6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Spalvotasspalvinimas6parykinimas1">
    <w:name w:val="Spalvotas spalvinimas – 6 paryškinimas1"/>
    <w:basedOn w:val="prastojilentel"/>
    <w:next w:val="Spalvotasspalvinimas6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Spalvotassraas6parykinimas1">
    <w:name w:val="Spalvotas sąrašas – 6 paryškinimas1"/>
    <w:basedOn w:val="prastojilentel"/>
    <w:next w:val="Spalvotassraas6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palvotastinklelis6parykinimas1">
    <w:name w:val="Spalvotas tinklelis – 6 paryškinimas1"/>
    <w:basedOn w:val="prastojilentel"/>
    <w:next w:val="Spalvotastinklelis6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Nerykuspabraukimas">
    <w:name w:val="Subtle Emphasis"/>
    <w:uiPriority w:val="19"/>
    <w:qFormat/>
    <w:rsid w:val="00D9469A"/>
    <w:rPr>
      <w:i/>
      <w:iCs/>
      <w:color w:val="404040"/>
    </w:rPr>
  </w:style>
  <w:style w:type="character" w:styleId="Nerykinuoroda">
    <w:name w:val="Subtle Reference"/>
    <w:uiPriority w:val="31"/>
    <w:qFormat/>
    <w:rsid w:val="00D9469A"/>
    <w:rPr>
      <w:smallCaps/>
      <w:color w:val="5A5A5A"/>
    </w:rPr>
  </w:style>
  <w:style w:type="table" w:styleId="viesusisspalvinimas">
    <w:name w:val="Light Shading"/>
    <w:basedOn w:val="prastojilentel"/>
    <w:uiPriority w:val="60"/>
    <w:semiHidden/>
    <w:unhideWhenUsed/>
    <w:rsid w:val="00D9469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esussraas">
    <w:name w:val="Light List"/>
    <w:basedOn w:val="prastojilentel"/>
    <w:uiPriority w:val="61"/>
    <w:semiHidden/>
    <w:unhideWhenUsed/>
    <w:rsid w:val="00D9469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tinklelis">
    <w:name w:val="Light Grid"/>
    <w:basedOn w:val="prastojilentel"/>
    <w:uiPriority w:val="62"/>
    <w:semiHidden/>
    <w:unhideWhenUsed/>
    <w:rsid w:val="00D9469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vidutinisspalvinimas">
    <w:name w:val="Medium Shading 1"/>
    <w:basedOn w:val="prastojilentel"/>
    <w:uiPriority w:val="63"/>
    <w:semiHidden/>
    <w:unhideWhenUsed/>
    <w:rsid w:val="00D9469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semiHidden/>
    <w:unhideWhenUsed/>
    <w:rsid w:val="00D9469A"/>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2vidutinissraas">
    <w:name w:val="Medium List 2"/>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vidutinistinklelis">
    <w:name w:val="Medium Grid 1"/>
    <w:basedOn w:val="prastojilentel"/>
    <w:uiPriority w:val="67"/>
    <w:semiHidden/>
    <w:unhideWhenUsed/>
    <w:rsid w:val="00D9469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vidutinistinklelis">
    <w:name w:val="Medium Grid 2"/>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vidutinistinklelis">
    <w:name w:val="Medium Grid 3"/>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Tamsussraas">
    <w:name w:val="Dark List"/>
    <w:basedOn w:val="prastojilentel"/>
    <w:uiPriority w:val="70"/>
    <w:semiHidden/>
    <w:unhideWhenUsed/>
    <w:rsid w:val="00D9469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Spalvotasspalvinimas">
    <w:name w:val="Colorful Shading"/>
    <w:basedOn w:val="prastojilentel"/>
    <w:uiPriority w:val="71"/>
    <w:semiHidden/>
    <w:unhideWhenUsed/>
    <w:rsid w:val="00D9469A"/>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palvotassraas">
    <w:name w:val="Colorful List"/>
    <w:basedOn w:val="prastojilentel"/>
    <w:uiPriority w:val="72"/>
    <w:semiHidden/>
    <w:unhideWhenUsed/>
    <w:rsid w:val="00D9469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Spalvotastinklelis">
    <w:name w:val="Colorful Grid"/>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viesusspalvinimas1parykinimas">
    <w:name w:val="Light Shading Accent 1"/>
    <w:basedOn w:val="prastojilentel"/>
    <w:uiPriority w:val="60"/>
    <w:semiHidden/>
    <w:unhideWhenUsed/>
    <w:rsid w:val="00D9469A"/>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viesussraas1parykinimas">
    <w:name w:val="Light List Accent 1"/>
    <w:basedOn w:val="prastojilentel"/>
    <w:uiPriority w:val="61"/>
    <w:semiHidden/>
    <w:unhideWhenUsed/>
    <w:rsid w:val="00D9469A"/>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viesustinklelis1parykinimas">
    <w:name w:val="Light Grid Accent 1"/>
    <w:basedOn w:val="prastojilentel"/>
    <w:uiPriority w:val="62"/>
    <w:semiHidden/>
    <w:unhideWhenUsed/>
    <w:rsid w:val="00D9469A"/>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1vidutinisspalvinimas1parykinimas">
    <w:name w:val="Medium Shading 1 Accent 1"/>
    <w:basedOn w:val="prastojilentel"/>
    <w:uiPriority w:val="63"/>
    <w:semiHidden/>
    <w:unhideWhenUsed/>
    <w:rsid w:val="00D9469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vidutinisspalvinimas1parykinimas">
    <w:name w:val="Medium Shading 2 Accent 1"/>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1parykinimas">
    <w:name w:val="Medium List 1 Accent 1"/>
    <w:basedOn w:val="prastojilentel"/>
    <w:uiPriority w:val="65"/>
    <w:semiHidden/>
    <w:unhideWhenUsed/>
    <w:rsid w:val="00D9469A"/>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2vidutinissraas1parykinimas">
    <w:name w:val="Medium List 2 Accent 1"/>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1vidutinistinklelis1parykinimas">
    <w:name w:val="Medium Grid 1 Accent 1"/>
    <w:basedOn w:val="prastojilentel"/>
    <w:uiPriority w:val="67"/>
    <w:semiHidden/>
    <w:unhideWhenUsed/>
    <w:rsid w:val="00D9469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2vidutinistinklelis1parykinimas">
    <w:name w:val="Medium Grid 2 Accent 1"/>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3vidutinistinklelis1parykinimas">
    <w:name w:val="Medium Grid 3 Accent 1"/>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Tamsussraas1parykinimas">
    <w:name w:val="Dark List Accent 1"/>
    <w:basedOn w:val="prastojilentel"/>
    <w:uiPriority w:val="70"/>
    <w:semiHidden/>
    <w:unhideWhenUsed/>
    <w:rsid w:val="00D9469A"/>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Spalvotasspalvinimas1parykinimas">
    <w:name w:val="Colorful Shading Accent 1"/>
    <w:basedOn w:val="prastojilentel"/>
    <w:uiPriority w:val="71"/>
    <w:semiHidden/>
    <w:unhideWhenUsed/>
    <w:rsid w:val="00D9469A"/>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Spalvotassraas1parykinimas">
    <w:name w:val="Colorful List Accent 1"/>
    <w:basedOn w:val="prastojilentel"/>
    <w:uiPriority w:val="72"/>
    <w:semiHidden/>
    <w:unhideWhenUsed/>
    <w:rsid w:val="00D9469A"/>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Spalvotastinklelis1parykinimas">
    <w:name w:val="Colorful Grid Accent 1"/>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viesusspalvinimas2parykinimas">
    <w:name w:val="Light Shading Accent 2"/>
    <w:basedOn w:val="prastojilentel"/>
    <w:uiPriority w:val="60"/>
    <w:semiHidden/>
    <w:unhideWhenUsed/>
    <w:rsid w:val="00D9469A"/>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viesussraas2parykinimas">
    <w:name w:val="Light List Accent 2"/>
    <w:basedOn w:val="prastojilentel"/>
    <w:uiPriority w:val="61"/>
    <w:semiHidden/>
    <w:unhideWhenUsed/>
    <w:rsid w:val="00D9469A"/>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viesustinklelis2parykinimas">
    <w:name w:val="Light Grid Accent 2"/>
    <w:basedOn w:val="prastojilentel"/>
    <w:uiPriority w:val="62"/>
    <w:semiHidden/>
    <w:unhideWhenUsed/>
    <w:rsid w:val="00D9469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1vidutinisspalvinimas2parykinimas">
    <w:name w:val="Medium Shading 1 Accent 2"/>
    <w:basedOn w:val="prastojilentel"/>
    <w:uiPriority w:val="63"/>
    <w:semiHidden/>
    <w:unhideWhenUsed/>
    <w:rsid w:val="00D9469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2vidutinisspalvinimas2parykinimas">
    <w:name w:val="Medium Shading 2 Accent 2"/>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2parykinimas">
    <w:name w:val="Medium List 1 Accent 2"/>
    <w:basedOn w:val="prastojilentel"/>
    <w:uiPriority w:val="65"/>
    <w:semiHidden/>
    <w:unhideWhenUsed/>
    <w:rsid w:val="00D9469A"/>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2vidutinissraas2parykinimas">
    <w:name w:val="Medium List 2 Accent 2"/>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1vidutinistinklelis2parykinimas">
    <w:name w:val="Medium Grid 1 Accent 2"/>
    <w:basedOn w:val="prastojilentel"/>
    <w:uiPriority w:val="67"/>
    <w:semiHidden/>
    <w:unhideWhenUsed/>
    <w:rsid w:val="00D9469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2vidutinistinklelis2parykinimas">
    <w:name w:val="Medium Grid 2 Accent 2"/>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vidutinistinklelis2parykinimas">
    <w:name w:val="Medium Grid 3 Accent 2"/>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Tamsussraas2parykinimas">
    <w:name w:val="Dark List Accent 2"/>
    <w:basedOn w:val="prastojilentel"/>
    <w:uiPriority w:val="70"/>
    <w:semiHidden/>
    <w:unhideWhenUsed/>
    <w:rsid w:val="00D9469A"/>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Spalvotasspalvinimas2parykinimas">
    <w:name w:val="Colorful Shading Accent 2"/>
    <w:basedOn w:val="prastojilentel"/>
    <w:uiPriority w:val="71"/>
    <w:semiHidden/>
    <w:unhideWhenUsed/>
    <w:rsid w:val="00D9469A"/>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Spalvotassraas2parykinimas">
    <w:name w:val="Colorful List Accent 2"/>
    <w:basedOn w:val="prastojilentel"/>
    <w:uiPriority w:val="72"/>
    <w:semiHidden/>
    <w:unhideWhenUsed/>
    <w:rsid w:val="00D9469A"/>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Spalvotastinklelis2parykinimas">
    <w:name w:val="Colorful Grid Accent 2"/>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viesusspalvinimas3parykinimas">
    <w:name w:val="Light Shading Accent 3"/>
    <w:basedOn w:val="prastojilentel"/>
    <w:uiPriority w:val="60"/>
    <w:semiHidden/>
    <w:unhideWhenUsed/>
    <w:rsid w:val="00D9469A"/>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viesussraas3parykinimas">
    <w:name w:val="Light List Accent 3"/>
    <w:basedOn w:val="prastojilentel"/>
    <w:uiPriority w:val="61"/>
    <w:semiHidden/>
    <w:unhideWhenUsed/>
    <w:rsid w:val="00D9469A"/>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viesustinklelis3parykinimas">
    <w:name w:val="Light Grid Accent 3"/>
    <w:basedOn w:val="prastojilentel"/>
    <w:uiPriority w:val="62"/>
    <w:semiHidden/>
    <w:unhideWhenUsed/>
    <w:rsid w:val="00D9469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1vidutinisspalvinimas3parykinimas">
    <w:name w:val="Medium Shading 1 Accent 3"/>
    <w:basedOn w:val="prastojilentel"/>
    <w:uiPriority w:val="63"/>
    <w:semiHidden/>
    <w:unhideWhenUsed/>
    <w:rsid w:val="00D9469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2vidutinisspalvinimas3parykinimas">
    <w:name w:val="Medium Shading 2 Accent 3"/>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3parykinimas">
    <w:name w:val="Medium List 1 Accent 3"/>
    <w:basedOn w:val="prastojilentel"/>
    <w:uiPriority w:val="65"/>
    <w:semiHidden/>
    <w:unhideWhenUsed/>
    <w:rsid w:val="00D9469A"/>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2vidutinissraas3parykinimas">
    <w:name w:val="Medium List 2 Accent 3"/>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1vidutinistinklelis3parykinimas">
    <w:name w:val="Medium Grid 1 Accent 3"/>
    <w:basedOn w:val="prastojilentel"/>
    <w:uiPriority w:val="67"/>
    <w:semiHidden/>
    <w:unhideWhenUsed/>
    <w:rsid w:val="00D9469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2vidutinistinklelis3parykinimas">
    <w:name w:val="Medium Grid 2 Accent 3"/>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3vidutinistinklelis3parykinimas">
    <w:name w:val="Medium Grid 3 Accent 3"/>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Tamsussraas3parykinimas">
    <w:name w:val="Dark List Accent 3"/>
    <w:basedOn w:val="prastojilentel"/>
    <w:uiPriority w:val="70"/>
    <w:semiHidden/>
    <w:unhideWhenUsed/>
    <w:rsid w:val="00D9469A"/>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Spalvotasspalvinimas3parykinimas">
    <w:name w:val="Colorful Shading Accent 3"/>
    <w:basedOn w:val="prastojilentel"/>
    <w:uiPriority w:val="71"/>
    <w:semiHidden/>
    <w:unhideWhenUsed/>
    <w:rsid w:val="00D9469A"/>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Spalvotassraas3parykinimas">
    <w:name w:val="Colorful List Accent 3"/>
    <w:basedOn w:val="prastojilentel"/>
    <w:uiPriority w:val="72"/>
    <w:semiHidden/>
    <w:unhideWhenUsed/>
    <w:rsid w:val="00D9469A"/>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Spalvotastinklelis3parykinimas">
    <w:name w:val="Colorful Grid Accent 3"/>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viesusspalvinimas4parykinimas">
    <w:name w:val="Light Shading Accent 4"/>
    <w:basedOn w:val="prastojilentel"/>
    <w:uiPriority w:val="60"/>
    <w:semiHidden/>
    <w:unhideWhenUsed/>
    <w:rsid w:val="00D9469A"/>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viesussraas4parykinimas">
    <w:name w:val="Light List Accent 4"/>
    <w:basedOn w:val="prastojilentel"/>
    <w:uiPriority w:val="61"/>
    <w:semiHidden/>
    <w:unhideWhenUsed/>
    <w:rsid w:val="00D9469A"/>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viesustinklelis4parykinimas">
    <w:name w:val="Light Grid Accent 4"/>
    <w:basedOn w:val="prastojilentel"/>
    <w:uiPriority w:val="62"/>
    <w:semiHidden/>
    <w:unhideWhenUsed/>
    <w:rsid w:val="00D9469A"/>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1vidutinisspalvinimas4parykinimas">
    <w:name w:val="Medium Shading 1 Accent 4"/>
    <w:basedOn w:val="prastojilentel"/>
    <w:uiPriority w:val="63"/>
    <w:semiHidden/>
    <w:unhideWhenUsed/>
    <w:rsid w:val="00D9469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2vidutinisspalvinimas4parykinimas">
    <w:name w:val="Medium Shading 2 Accent 4"/>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4parykinimas">
    <w:name w:val="Medium List 1 Accent 4"/>
    <w:basedOn w:val="prastojilentel"/>
    <w:uiPriority w:val="65"/>
    <w:semiHidden/>
    <w:unhideWhenUsed/>
    <w:rsid w:val="00D9469A"/>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2vidutinissraas4parykinimas">
    <w:name w:val="Medium List 2 Accent 4"/>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1vidutinistinklelis4parykinimas">
    <w:name w:val="Medium Grid 1 Accent 4"/>
    <w:basedOn w:val="prastojilentel"/>
    <w:uiPriority w:val="67"/>
    <w:semiHidden/>
    <w:unhideWhenUsed/>
    <w:rsid w:val="00D9469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2vidutinistinklelis4parykinimas">
    <w:name w:val="Medium Grid 2 Accent 4"/>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3vidutinistinklelis4parykinimas">
    <w:name w:val="Medium Grid 3 Accent 4"/>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Tamsussraas4parykinimas">
    <w:name w:val="Dark List Accent 4"/>
    <w:basedOn w:val="prastojilentel"/>
    <w:uiPriority w:val="70"/>
    <w:semiHidden/>
    <w:unhideWhenUsed/>
    <w:rsid w:val="00D9469A"/>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Spalvotasspalvinimas4parykinimas">
    <w:name w:val="Colorful Shading Accent 4"/>
    <w:basedOn w:val="prastojilentel"/>
    <w:uiPriority w:val="71"/>
    <w:semiHidden/>
    <w:unhideWhenUsed/>
    <w:rsid w:val="00D9469A"/>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Spalvotassraas4parykinimas">
    <w:name w:val="Colorful List Accent 4"/>
    <w:basedOn w:val="prastojilentel"/>
    <w:uiPriority w:val="72"/>
    <w:semiHidden/>
    <w:unhideWhenUsed/>
    <w:rsid w:val="00D9469A"/>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palvotastinklelis4parykinimas">
    <w:name w:val="Colorful Grid Accent 4"/>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viesusspalvinimas5parykinimas">
    <w:name w:val="Light Shading Accent 5"/>
    <w:basedOn w:val="prastojilentel"/>
    <w:uiPriority w:val="60"/>
    <w:semiHidden/>
    <w:unhideWhenUsed/>
    <w:rsid w:val="00D9469A"/>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viesussraas5parykinimas">
    <w:name w:val="Light List Accent 5"/>
    <w:basedOn w:val="prastojilentel"/>
    <w:uiPriority w:val="61"/>
    <w:semiHidden/>
    <w:unhideWhenUsed/>
    <w:rsid w:val="00D9469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viesustinklelis5parykinimas">
    <w:name w:val="Light Grid Accent 5"/>
    <w:basedOn w:val="prastojilentel"/>
    <w:uiPriority w:val="62"/>
    <w:semiHidden/>
    <w:unhideWhenUsed/>
    <w:rsid w:val="00D9469A"/>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1vidutinisspalvinimas5parykinimas">
    <w:name w:val="Medium Shading 1 Accent 5"/>
    <w:basedOn w:val="prastojilentel"/>
    <w:uiPriority w:val="63"/>
    <w:semiHidden/>
    <w:unhideWhenUsed/>
    <w:rsid w:val="00D9469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2vidutinisspalvinimas5parykinimas">
    <w:name w:val="Medium Shading 2 Accent 5"/>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5parykinimas">
    <w:name w:val="Medium List 1 Accent 5"/>
    <w:basedOn w:val="prastojilentel"/>
    <w:uiPriority w:val="65"/>
    <w:semiHidden/>
    <w:unhideWhenUsed/>
    <w:rsid w:val="00D9469A"/>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2vidutinissraas5parykinimas">
    <w:name w:val="Medium List 2 Accent 5"/>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1vidutinistinklelis5parykinimas">
    <w:name w:val="Medium Grid 1 Accent 5"/>
    <w:basedOn w:val="prastojilentel"/>
    <w:uiPriority w:val="67"/>
    <w:semiHidden/>
    <w:unhideWhenUsed/>
    <w:rsid w:val="00D9469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2vidutinistinklelis5parykinimas">
    <w:name w:val="Medium Grid 2 Accent 5"/>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3vidutinistinklelis5parykinimas">
    <w:name w:val="Medium Grid 3 Accent 5"/>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Tamsussraas5parykinimas">
    <w:name w:val="Dark List Accent 5"/>
    <w:basedOn w:val="prastojilentel"/>
    <w:uiPriority w:val="70"/>
    <w:semiHidden/>
    <w:unhideWhenUsed/>
    <w:rsid w:val="00D9469A"/>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Spalvotasspalvinimas5parykinimas">
    <w:name w:val="Colorful Shading Accent 5"/>
    <w:basedOn w:val="prastojilentel"/>
    <w:uiPriority w:val="71"/>
    <w:semiHidden/>
    <w:unhideWhenUsed/>
    <w:rsid w:val="00D9469A"/>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Spalvotassraas5parykinimas">
    <w:name w:val="Colorful List Accent 5"/>
    <w:basedOn w:val="prastojilentel"/>
    <w:uiPriority w:val="72"/>
    <w:semiHidden/>
    <w:unhideWhenUsed/>
    <w:rsid w:val="00D9469A"/>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Spalvotastinklelis5parykinimas">
    <w:name w:val="Colorful Grid Accent 5"/>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viesusspalvinimas6parykinimas">
    <w:name w:val="Light Shading Accent 6"/>
    <w:basedOn w:val="prastojilentel"/>
    <w:uiPriority w:val="60"/>
    <w:semiHidden/>
    <w:unhideWhenUsed/>
    <w:rsid w:val="00D9469A"/>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viesussraas6parykinimas">
    <w:name w:val="Light List Accent 6"/>
    <w:basedOn w:val="prastojilentel"/>
    <w:uiPriority w:val="61"/>
    <w:semiHidden/>
    <w:unhideWhenUsed/>
    <w:rsid w:val="00D9469A"/>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viesustinklelis6parykinimas">
    <w:name w:val="Light Grid Accent 6"/>
    <w:basedOn w:val="prastojilentel"/>
    <w:uiPriority w:val="62"/>
    <w:semiHidden/>
    <w:unhideWhenUsed/>
    <w:rsid w:val="00D9469A"/>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1vidutinisspalvinimas6parykinimas">
    <w:name w:val="Medium Shading 1 Accent 6"/>
    <w:basedOn w:val="prastojilentel"/>
    <w:uiPriority w:val="63"/>
    <w:semiHidden/>
    <w:unhideWhenUsed/>
    <w:rsid w:val="00D9469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2vidutinisspalvinimas6parykinimas">
    <w:name w:val="Medium Shading 2 Accent 6"/>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6parykinimas">
    <w:name w:val="Medium List 1 Accent 6"/>
    <w:basedOn w:val="prastojilentel"/>
    <w:uiPriority w:val="65"/>
    <w:semiHidden/>
    <w:unhideWhenUsed/>
    <w:rsid w:val="00D9469A"/>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2vidutinissraas6parykinimas">
    <w:name w:val="Medium List 2 Accent 6"/>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vidutinistinklelis6parykinimas">
    <w:name w:val="Medium Grid 1 Accent 6"/>
    <w:basedOn w:val="prastojilentel"/>
    <w:uiPriority w:val="67"/>
    <w:semiHidden/>
    <w:unhideWhenUsed/>
    <w:rsid w:val="00D9469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2vidutinistinklelis6parykinimas">
    <w:name w:val="Medium Grid 2 Accent 6"/>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vidutinistinklelis6parykinimas">
    <w:name w:val="Medium Grid 3 Accent 6"/>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Tamsussraas6parykinimas">
    <w:name w:val="Dark List Accent 6"/>
    <w:basedOn w:val="prastojilentel"/>
    <w:uiPriority w:val="70"/>
    <w:semiHidden/>
    <w:unhideWhenUsed/>
    <w:rsid w:val="00D9469A"/>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Spalvotasspalvinimas6parykinimas">
    <w:name w:val="Colorful Shading Accent 6"/>
    <w:basedOn w:val="prastojilentel"/>
    <w:uiPriority w:val="71"/>
    <w:semiHidden/>
    <w:unhideWhenUsed/>
    <w:rsid w:val="00D9469A"/>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Spalvotassraas6parykinimas">
    <w:name w:val="Colorful List Accent 6"/>
    <w:basedOn w:val="prastojilentel"/>
    <w:uiPriority w:val="72"/>
    <w:semiHidden/>
    <w:unhideWhenUsed/>
    <w:rsid w:val="00D9469A"/>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Spalvotastinklelis6parykinimas">
    <w:name w:val="Colorful Grid Accent 6"/>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Sraonra3">
    <w:name w:val="Sąrašo nėra3"/>
    <w:next w:val="Sraonra"/>
    <w:uiPriority w:val="99"/>
    <w:semiHidden/>
    <w:unhideWhenUsed/>
    <w:rsid w:val="00E5421E"/>
  </w:style>
  <w:style w:type="table" w:customStyle="1" w:styleId="Lentelstinklelis2">
    <w:name w:val="Lentelės tinklelis2"/>
    <w:basedOn w:val="prastojilentel"/>
    <w:next w:val="Lentelstinklelis"/>
    <w:uiPriority w:val="39"/>
    <w:rsid w:val="00E5421E"/>
    <w:pPr>
      <w:widowControl w:val="0"/>
      <w:autoSpaceDE w:val="0"/>
      <w:autoSpaceDN w:val="0"/>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1197</Words>
  <Characters>6610</Characters>
  <Application>Microsoft Office Word</Application>
  <DocSecurity>0</DocSecurity>
  <Lines>140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222</cp:revision>
  <dcterms:created xsi:type="dcterms:W3CDTF">2025-07-11T05:50:00Z</dcterms:created>
  <dcterms:modified xsi:type="dcterms:W3CDTF">2026-03-12T12:16:00Z</dcterms:modified>
</cp:coreProperties>
</file>