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88F3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1. Junginio A </w:t>
      </w:r>
    </w:p>
    <w:p w14:paraId="49A8C657" w14:textId="5BD919CD" w:rsidR="00761916" w:rsidRPr="00761916" w:rsidRDefault="003564D4" w:rsidP="00761916">
      <w:pPr>
        <w:spacing w:after="0" w:line="360" w:lineRule="auto"/>
        <w:jc w:val="center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noProof/>
          <w:sz w:val="20"/>
          <w:lang w:val="lt-LT"/>
        </w:rPr>
        <w:pict w14:anchorId="185D2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3" type="#_x0000_t75" style="width:141.25pt;height:141.25pt;visibility:visible;mso-wrap-style:square">
            <v:imagedata r:id="rId7" o:title=""/>
          </v:shape>
        </w:pict>
      </w:r>
    </w:p>
    <w:p w14:paraId="6ACDDF61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gamybos būdas, apimantis:</w:t>
      </w:r>
    </w:p>
    <w:p w14:paraId="76FF7C07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(a) 2-izopropil-4-metilpiridin-3-amino (junginys B) arba jo druskos, pirmosios bazės ir reaktyvaus junginio, apimančio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fosgeną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arba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fosgeno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ekvivalentą, sumaišymą organiniame tirpiklyje tam, kad susidarytų 3-izocianato-2-izopropil-4-metilpiridinas (junginys C);</w:t>
      </w:r>
    </w:p>
    <w:p w14:paraId="4246190C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(b) junginio C ir 2,6-dichlor-5-fluornikotinamido (junginys D) sumaišymą tam, kad susidarytų 2,6-dichlor-5-fluor-N-((2-izopropil-4-metilpiridin-3-il)karbamoil)nikotinamidas (junginys E); ir</w:t>
      </w:r>
    </w:p>
    <w:p w14:paraId="163BA89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(c) junginio E ir antros bazės sumaišymą tam, kad susidarytų produkto mišinys, apimantis junginį A.</w:t>
      </w:r>
    </w:p>
    <w:p w14:paraId="09C08547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39C59A08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2. Būdas pagal 1 punktą, kur (a) etapas apima junginio B arba jo druskos ir pirmos bazės pridėjimą į X tirpalą, apimantį reaktyvų junginį ir organinį tirpiklį.</w:t>
      </w:r>
    </w:p>
    <w:p w14:paraId="6CB3094F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2B7904D3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3. Būdas pagal 2 punktą, kur (a) etape junginys B arba jo druska ir pirmoji bazė yra įpilami kaip tirpalas Y, apimantis junginį B arba jo druską, pirmąją bazę ir organinį tirpiklį, į tirpalą X.</w:t>
      </w:r>
    </w:p>
    <w:p w14:paraId="5CBAE67F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92979CC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4. Būdas pagal 2 arba 3 punktą, kur tirpalas X, prieš pridedant junginį B arba jo druską ir pirmąją bazę, papildomai apima papildomą pirmosios bazės kiekį.</w:t>
      </w:r>
    </w:p>
    <w:p w14:paraId="17322A8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7A9739D6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5. Būdas pagal 4 punktą, kur tirpalas X prieš junginio B arba jo druskos ir pirmosios bazės pridėjimą, yra paruošiamas pridedant papildomą pirmosios bazės kiekį į tirpalą, apimantį reaktyvų junginį ir organinį tirpiklį.</w:t>
      </w:r>
    </w:p>
    <w:p w14:paraId="1692C60C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17C48537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6. Būdas pagal 5 punktą, kur papildomas pirmos bazės kiekis pridedamas kaip tirpalas, apimantis papildomą pirmos bazės kiekį ir organinį tirpiklį.</w:t>
      </w:r>
    </w:p>
    <w:p w14:paraId="69375410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AA0D5CA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7. Būdas pagal 2 arba 3 punktą, kur tirpalo X temperatūra yra palaikoma iki 0 °C.</w:t>
      </w:r>
    </w:p>
    <w:p w14:paraId="5736500B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9A98F89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8. Būdas pagal bet kurį iš 2 - 6 punktų, kur tirpalo X temperatūra palaikoma nuo -10 °C iki 0 °C.</w:t>
      </w:r>
    </w:p>
    <w:p w14:paraId="58F456E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30B7D256" w14:textId="388D40C1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9. Būdas pagal bet kurį iš 1 - 3 punktų, kur (a) etapas apima maišymą temperatūroje nuo -35 °C iki 0</w:t>
      </w:r>
      <w:r w:rsidR="006A3CE5">
        <w:rPr>
          <w:rFonts w:ascii="Helvetica" w:eastAsia="MS Mincho" w:hAnsi="Helvetica" w:cs="Helvetica"/>
          <w:sz w:val="20"/>
          <w:lang w:val="lt-LT"/>
        </w:rPr>
        <w:t> </w:t>
      </w:r>
      <w:r w:rsidRPr="00761916">
        <w:rPr>
          <w:rFonts w:ascii="Helvetica" w:eastAsia="MS Mincho" w:hAnsi="Helvetica" w:cs="Helvetica"/>
          <w:sz w:val="20"/>
          <w:lang w:val="lt-LT"/>
        </w:rPr>
        <w:t>°C</w:t>
      </w:r>
      <w:r w:rsidR="00EC52F9">
        <w:rPr>
          <w:rFonts w:ascii="Helvetica" w:eastAsia="MS Mincho" w:hAnsi="Helvetica" w:cs="Helvetica"/>
          <w:sz w:val="20"/>
          <w:lang w:val="lt-LT"/>
        </w:rPr>
        <w:softHyphen/>
      </w:r>
      <w:r w:rsidRPr="00761916">
        <w:rPr>
          <w:rFonts w:ascii="Helvetica" w:eastAsia="MS Mincho" w:hAnsi="Helvetica" w:cs="Helvetica"/>
          <w:sz w:val="20"/>
          <w:lang w:val="lt-LT"/>
        </w:rPr>
        <w:t xml:space="preserve"> bent 15 minučių, tada šildymą iki 25 °C.</w:t>
      </w:r>
    </w:p>
    <w:p w14:paraId="170CF9F9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7DE78EE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10. Būdas pagal bet kurį iš 1 - 9 punktų, kur junginys B yra laisvoji bazė.</w:t>
      </w:r>
    </w:p>
    <w:p w14:paraId="5CD23A7F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81AF388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11. Būdas pagal bet kurį iš 1-10 punktų, kur pirmoji bazė yra tretinis aminas.</w:t>
      </w:r>
    </w:p>
    <w:p w14:paraId="0CFD5046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CFD32D1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12. Būdas pagal bet kurį iš 1-3 punktų, kur pirmosios bazės yra nuo 0,8 iki 1,2 molinių ekvivalentų, skaičiuojant pagal junginį B.</w:t>
      </w:r>
    </w:p>
    <w:p w14:paraId="48936E44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AFA07BC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13. Būdas pagal 4 punktą, kur papildomas pirmosios bazės kiekis tirpale X, prieš pridedant junginį B arba jo druską ir pirmąją bazę, yra nuo 0,01 iki 0,02 molinių ekvivalentų, skaičiuojant pagal junginį B.</w:t>
      </w:r>
    </w:p>
    <w:p w14:paraId="450799C1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4FA24E83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14. Būdas pagal bet kurį iš 1 - 13 punktų, kur reaktyvus junginys yra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fosgenas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.</w:t>
      </w:r>
    </w:p>
    <w:p w14:paraId="20AAE9C8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7D7709A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15. Būdas pagal 1-13 punktus, kur reaktyvus junginys yra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fosgeno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ekvivalentas ir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fosgeno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ekvivalentas yra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trichlormetilo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karbonchloridatas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, bis(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trichlormetil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) karbonatas, di(imidazol-1-il)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metanonas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arba bis(2,5-dioksopirolidin-1-il) karbonatas.</w:t>
      </w:r>
    </w:p>
    <w:p w14:paraId="7F07A0B4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2AD14A5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16. Būdas pagal 15 punktą, kur reaktyvus junginys yra bis(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trichlormetil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)karbonatas ir bis(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trichlormetil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)karbonato yra nuo 0,3 iki 0,6 molinių ekvivalentų, skaičiuojant pagal junginį B.</w:t>
      </w:r>
    </w:p>
    <w:p w14:paraId="24FDF681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3DE6704E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17. Būdas pagal bet kurį iš 1-14 punktų, kur reaktyvusis junginys yra nuo 1,0 iki 1,8 molinių ekvivalentų, skaičiuojant pagal junginį B.</w:t>
      </w:r>
    </w:p>
    <w:p w14:paraId="4C6F3814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1C725A4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18. Būdas pagal bet kurį iš 1 - 17 punktų, kur organinis tirpiklis apima tirpiklį, pasirinktą iš grupės, kurią sudaro 2-metiltetrahidrofuranas,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toluenas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,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acetonitrilas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, NMP, DMSO ir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sulfolanas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.</w:t>
      </w:r>
    </w:p>
    <w:p w14:paraId="2FFBDE45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C8AC0CD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19. Būdas pagal 18 punktą, kur polinis organinis tirpiklis apima bevandenį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acetonitrilą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.</w:t>
      </w:r>
    </w:p>
    <w:p w14:paraId="22135A1B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B748B5C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20. Būdas pagal bet kurį iš 1 - 18 punktų, kur etapas (b) yra atliekamas temperatūroje nuo 60 °C iki 100 °C.</w:t>
      </w:r>
    </w:p>
    <w:p w14:paraId="21132230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76135623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21. Būdas pagal bet kurį iš 1 - 20 punktų, kur junginio D kiekis yra nuo 1,0 iki 1,2 molinių ekvivalentų, skaičiuojant pagal junginį B.</w:t>
      </w:r>
    </w:p>
    <w:p w14:paraId="5EDC8096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4C3DEEB5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22. Būdas pagal bet kurį iš 1 - 21 punktų, papildomai apimantis junginio D džiovinimą iki vandens kiekio, mažesnio nei 200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ppm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, prieš atliekant (b) etapą.</w:t>
      </w:r>
    </w:p>
    <w:p w14:paraId="7EFB6506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D5F9E21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23. Būdas pagal bet kurį iš 1 - 13 punktų, kur (c) etapas apima antros bazės pridėjimą prie junginio E, palaikant 25 °C arba mažesnę temperatūrą, ir kur, pridėjus antrąją bazę, temperatūra yra sureguliuojama nuo 15 °C iki 50 °C.</w:t>
      </w:r>
    </w:p>
    <w:p w14:paraId="284210B6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987DCDA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24. Būdas pagal bet kurį iš 1 - 23 punktų, kur antroji bazė apima 1,5,7-triazabiciklo(4.4.0)dec-5-eną (TBD), 7-metil-1,5,7-triazabiciklo(4.4.0)dec-5-eną (MTBD), 1,8-diazabiciklo[5.4.0]undec-7-eną (DBU), 1,5-diazabiciklo[4.3.0]non-5-eną (DBN), 1,1,3,3-tetrametilguanidiną (TMG) arba jų derinį.</w:t>
      </w:r>
    </w:p>
    <w:p w14:paraId="3C305CA8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265F5B1F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25. Būdas pagal bet kurį iš 1-24 punktų, kur antrosios bazės yra nuo 4 iki 7 molinių ekvivalentų, skaičiuojant pagal junginį B.</w:t>
      </w:r>
    </w:p>
    <w:p w14:paraId="33376FA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70C4419F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lastRenderedPageBreak/>
        <w:t xml:space="preserve">26. Būdas pagal bet kurį iš 1 - 25 punktų, papildomai apimantis junginio 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kristalinimą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iš produkto mišinio, pridedant rūgšties vandeninį tirpalą, kur rūgšties yra nuo 3,0 iki 7,0 molinių ekvivalentų, skaičiuojant pagal junginį B.</w:t>
      </w:r>
    </w:p>
    <w:p w14:paraId="341661A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9AE1FDC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27. Būdas pagal 26 punktą, kur rūgšties yra nuo 3,0 iki 7,0 molinių ekvivalentų, skaičiuojant pagal junginį B.</w:t>
      </w:r>
    </w:p>
    <w:p w14:paraId="080917FD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5FE9E8F3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28. Būdas pagal bet kurį iš 26 - 27 punktų, kur rūgštis yra fosforo rūgštis.</w:t>
      </w:r>
    </w:p>
    <w:p w14:paraId="2B9A9A48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651D7420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29. Būdas pagal bet kurį iš 26 - 28 punktų, papildomai apimantis kristalizuoto junginio A išskyrimą filtruojant.</w:t>
      </w:r>
    </w:p>
    <w:p w14:paraId="35FCE3C4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41BA9E82" w14:textId="77777777" w:rsidR="00761916" w:rsidRPr="00761916" w:rsidRDefault="00761916" w:rsidP="00761916">
      <w:pPr>
        <w:spacing w:after="0" w:line="360" w:lineRule="auto"/>
        <w:ind w:firstLine="567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>30. Būdas pagal bet kurį iš 1-29 punktų, kur junginys C arba junginys E, arba bet koks jų derinys, nėra išskiriami prieš tolimesnę (-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es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) reakciją (-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as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>).</w:t>
      </w:r>
    </w:p>
    <w:p w14:paraId="2F5FC5EE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</w:p>
    <w:p w14:paraId="08391A19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31. Būdas pagal bet kurį iš 1 - 30 punktų, papildomai apimantis junginio A naudojimą sintetinti junginį F: </w:t>
      </w:r>
    </w:p>
    <w:p w14:paraId="11AAF45F" w14:textId="4538F4BD" w:rsidR="00761916" w:rsidRPr="00761916" w:rsidRDefault="00761916" w:rsidP="00761916">
      <w:pPr>
        <w:spacing w:after="0" w:line="360" w:lineRule="auto"/>
        <w:jc w:val="center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noProof/>
          <w:sz w:val="20"/>
          <w:lang w:val="lt-LT"/>
        </w:rPr>
        <w:pict w14:anchorId="0FA613D9">
          <v:shape id="Picture 2" o:spid="_x0000_i1031" type="#_x0000_t75" style="width:199.85pt;height:172.05pt;visibility:visible;mso-wrap-style:square">
            <v:imagedata r:id="rId8" o:title=""/>
          </v:shape>
        </w:pict>
      </w:r>
    </w:p>
    <w:p w14:paraId="666D9855" w14:textId="77777777" w:rsidR="00761916" w:rsidRPr="00761916" w:rsidRDefault="00761916" w:rsidP="00761916">
      <w:pPr>
        <w:spacing w:after="0" w:line="360" w:lineRule="auto"/>
        <w:jc w:val="both"/>
        <w:rPr>
          <w:rFonts w:ascii="Helvetica" w:eastAsia="MS Mincho" w:hAnsi="Helvetica" w:cs="Helvetica"/>
          <w:sz w:val="20"/>
          <w:lang w:val="lt-LT"/>
        </w:rPr>
      </w:pPr>
      <w:r w:rsidRPr="00761916">
        <w:rPr>
          <w:rFonts w:ascii="Helvetica" w:eastAsia="MS Mincho" w:hAnsi="Helvetica" w:cs="Helvetica"/>
          <w:sz w:val="20"/>
          <w:lang w:val="lt-LT"/>
        </w:rPr>
        <w:t xml:space="preserve">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farmacininiu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požiūriu priimtiną jo druską,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atropizomerą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arba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farmacininiu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požiūriu priimtiną jo </w:t>
      </w:r>
      <w:proofErr w:type="spellStart"/>
      <w:r w:rsidRPr="00761916">
        <w:rPr>
          <w:rFonts w:ascii="Helvetica" w:eastAsia="MS Mincho" w:hAnsi="Helvetica" w:cs="Helvetica"/>
          <w:sz w:val="20"/>
          <w:lang w:val="lt-LT"/>
        </w:rPr>
        <w:t>atropizomero</w:t>
      </w:r>
      <w:proofErr w:type="spellEnd"/>
      <w:r w:rsidRPr="00761916">
        <w:rPr>
          <w:rFonts w:ascii="Helvetica" w:eastAsia="MS Mincho" w:hAnsi="Helvetica" w:cs="Helvetica"/>
          <w:sz w:val="20"/>
          <w:lang w:val="lt-LT"/>
        </w:rPr>
        <w:t xml:space="preserve"> druską.</w:t>
      </w:r>
    </w:p>
    <w:sectPr w:rsidR="00761916" w:rsidRPr="00761916" w:rsidSect="00761916">
      <w:headerReference w:type="even" r:id="rId9"/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7898" w14:textId="77777777" w:rsidR="00702358" w:rsidRDefault="00702358" w:rsidP="007B0A41">
      <w:pPr>
        <w:spacing w:after="0" w:line="240" w:lineRule="auto"/>
      </w:pPr>
      <w:r>
        <w:separator/>
      </w:r>
    </w:p>
  </w:endnote>
  <w:endnote w:type="continuationSeparator" w:id="0">
    <w:p w14:paraId="3368C1FC" w14:textId="77777777" w:rsidR="00702358" w:rsidRDefault="0070235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D449" w14:textId="77777777" w:rsidR="00702358" w:rsidRDefault="00702358" w:rsidP="007B0A41">
      <w:pPr>
        <w:spacing w:after="0" w:line="240" w:lineRule="auto"/>
      </w:pPr>
      <w:r>
        <w:separator/>
      </w:r>
    </w:p>
  </w:footnote>
  <w:footnote w:type="continuationSeparator" w:id="0">
    <w:p w14:paraId="2FA85F56" w14:textId="77777777" w:rsidR="00702358" w:rsidRDefault="00702358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A803" w14:textId="77777777" w:rsidR="00794680" w:rsidRDefault="007946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A65B39" w14:textId="77777777" w:rsidR="00794680" w:rsidRDefault="007946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576099"/>
    <w:multiLevelType w:val="hybridMultilevel"/>
    <w:tmpl w:val="AE187698"/>
    <w:lvl w:ilvl="0" w:tplc="DA06B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58E2A44" w:tentative="1">
      <w:start w:val="1"/>
      <w:numFmt w:val="lowerLetter"/>
      <w:lvlText w:val="%2."/>
      <w:lvlJc w:val="left"/>
      <w:pPr>
        <w:ind w:left="1440" w:hanging="360"/>
      </w:pPr>
    </w:lvl>
    <w:lvl w:ilvl="2" w:tplc="E05A6FA2" w:tentative="1">
      <w:start w:val="1"/>
      <w:numFmt w:val="lowerRoman"/>
      <w:lvlText w:val="%3."/>
      <w:lvlJc w:val="right"/>
      <w:pPr>
        <w:ind w:left="2160" w:hanging="180"/>
      </w:pPr>
    </w:lvl>
    <w:lvl w:ilvl="3" w:tplc="057C9E96" w:tentative="1">
      <w:start w:val="1"/>
      <w:numFmt w:val="decimal"/>
      <w:lvlText w:val="%4."/>
      <w:lvlJc w:val="left"/>
      <w:pPr>
        <w:ind w:left="2880" w:hanging="360"/>
      </w:pPr>
    </w:lvl>
    <w:lvl w:ilvl="4" w:tplc="8C96B88C" w:tentative="1">
      <w:start w:val="1"/>
      <w:numFmt w:val="lowerLetter"/>
      <w:lvlText w:val="%5."/>
      <w:lvlJc w:val="left"/>
      <w:pPr>
        <w:ind w:left="3600" w:hanging="360"/>
      </w:pPr>
    </w:lvl>
    <w:lvl w:ilvl="5" w:tplc="695E972E" w:tentative="1">
      <w:start w:val="1"/>
      <w:numFmt w:val="lowerRoman"/>
      <w:lvlText w:val="%6."/>
      <w:lvlJc w:val="right"/>
      <w:pPr>
        <w:ind w:left="4320" w:hanging="180"/>
      </w:pPr>
    </w:lvl>
    <w:lvl w:ilvl="6" w:tplc="4A60DB1E" w:tentative="1">
      <w:start w:val="1"/>
      <w:numFmt w:val="decimal"/>
      <w:lvlText w:val="%7."/>
      <w:lvlJc w:val="left"/>
      <w:pPr>
        <w:ind w:left="5040" w:hanging="360"/>
      </w:pPr>
    </w:lvl>
    <w:lvl w:ilvl="7" w:tplc="9C5AD3EE" w:tentative="1">
      <w:start w:val="1"/>
      <w:numFmt w:val="lowerLetter"/>
      <w:lvlText w:val="%8."/>
      <w:lvlJc w:val="left"/>
      <w:pPr>
        <w:ind w:left="5760" w:hanging="360"/>
      </w:pPr>
    </w:lvl>
    <w:lvl w:ilvl="8" w:tplc="ED02E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06DF8"/>
    <w:multiLevelType w:val="hybridMultilevel"/>
    <w:tmpl w:val="2DE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A74"/>
    <w:multiLevelType w:val="hybridMultilevel"/>
    <w:tmpl w:val="A45C06AC"/>
    <w:lvl w:ilvl="0" w:tplc="5848461E">
      <w:start w:val="1"/>
      <w:numFmt w:val="decimal"/>
      <w:lvlText w:val="%1."/>
      <w:lvlJc w:val="left"/>
      <w:pPr>
        <w:ind w:left="607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4A7C0006">
      <w:start w:val="1"/>
      <w:numFmt w:val="lowerLetter"/>
      <w:lvlText w:val="(%2)"/>
      <w:lvlJc w:val="left"/>
      <w:pPr>
        <w:ind w:left="73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34B0CCEC">
      <w:numFmt w:val="bullet"/>
      <w:lvlText w:val="•"/>
      <w:lvlJc w:val="left"/>
      <w:pPr>
        <w:ind w:left="1777" w:hanging="353"/>
      </w:pPr>
      <w:rPr>
        <w:rFonts w:hint="default"/>
        <w:lang w:val="lt-LT" w:eastAsia="en-US" w:bidi="ar-SA"/>
      </w:rPr>
    </w:lvl>
    <w:lvl w:ilvl="3" w:tplc="0EE255E2">
      <w:numFmt w:val="bullet"/>
      <w:lvlText w:val="•"/>
      <w:lvlJc w:val="left"/>
      <w:pPr>
        <w:ind w:left="2815" w:hanging="353"/>
      </w:pPr>
      <w:rPr>
        <w:rFonts w:hint="default"/>
        <w:lang w:val="lt-LT" w:eastAsia="en-US" w:bidi="ar-SA"/>
      </w:rPr>
    </w:lvl>
    <w:lvl w:ilvl="4" w:tplc="3712F43A">
      <w:numFmt w:val="bullet"/>
      <w:lvlText w:val="•"/>
      <w:lvlJc w:val="left"/>
      <w:pPr>
        <w:ind w:left="3853" w:hanging="353"/>
      </w:pPr>
      <w:rPr>
        <w:rFonts w:hint="default"/>
        <w:lang w:val="lt-LT" w:eastAsia="en-US" w:bidi="ar-SA"/>
      </w:rPr>
    </w:lvl>
    <w:lvl w:ilvl="5" w:tplc="07B28C56">
      <w:numFmt w:val="bullet"/>
      <w:lvlText w:val="•"/>
      <w:lvlJc w:val="left"/>
      <w:pPr>
        <w:ind w:left="4891" w:hanging="353"/>
      </w:pPr>
      <w:rPr>
        <w:rFonts w:hint="default"/>
        <w:lang w:val="lt-LT" w:eastAsia="en-US" w:bidi="ar-SA"/>
      </w:rPr>
    </w:lvl>
    <w:lvl w:ilvl="6" w:tplc="5800807A">
      <w:numFmt w:val="bullet"/>
      <w:lvlText w:val="•"/>
      <w:lvlJc w:val="left"/>
      <w:pPr>
        <w:ind w:left="5928" w:hanging="353"/>
      </w:pPr>
      <w:rPr>
        <w:rFonts w:hint="default"/>
        <w:lang w:val="lt-LT" w:eastAsia="en-US" w:bidi="ar-SA"/>
      </w:rPr>
    </w:lvl>
    <w:lvl w:ilvl="7" w:tplc="4C5AAC02">
      <w:numFmt w:val="bullet"/>
      <w:lvlText w:val="•"/>
      <w:lvlJc w:val="left"/>
      <w:pPr>
        <w:ind w:left="6966" w:hanging="353"/>
      </w:pPr>
      <w:rPr>
        <w:rFonts w:hint="default"/>
        <w:lang w:val="lt-LT" w:eastAsia="en-US" w:bidi="ar-SA"/>
      </w:rPr>
    </w:lvl>
    <w:lvl w:ilvl="8" w:tplc="78A016B2">
      <w:numFmt w:val="bullet"/>
      <w:lvlText w:val="•"/>
      <w:lvlJc w:val="left"/>
      <w:pPr>
        <w:ind w:left="8004" w:hanging="353"/>
      </w:pPr>
      <w:rPr>
        <w:rFonts w:hint="default"/>
        <w:lang w:val="lt-LT" w:eastAsia="en-US" w:bidi="ar-SA"/>
      </w:rPr>
    </w:lvl>
  </w:abstractNum>
  <w:abstractNum w:abstractNumId="9" w15:restartNumberingAfterBreak="0">
    <w:nsid w:val="751573B9"/>
    <w:multiLevelType w:val="multilevel"/>
    <w:tmpl w:val="928C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236323">
    <w:abstractNumId w:val="8"/>
  </w:num>
  <w:num w:numId="2" w16cid:durableId="711927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31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091925">
    <w:abstractNumId w:val="5"/>
  </w:num>
  <w:num w:numId="5" w16cid:durableId="1580409978">
    <w:abstractNumId w:val="4"/>
    <w:lvlOverride w:ilvl="0">
      <w:startOverride w:val="1"/>
    </w:lvlOverride>
  </w:num>
  <w:num w:numId="6" w16cid:durableId="941299565">
    <w:abstractNumId w:val="3"/>
  </w:num>
  <w:num w:numId="7" w16cid:durableId="362288075">
    <w:abstractNumId w:val="2"/>
  </w:num>
  <w:num w:numId="8" w16cid:durableId="974139650">
    <w:abstractNumId w:val="1"/>
    <w:lvlOverride w:ilvl="0">
      <w:startOverride w:val="1"/>
    </w:lvlOverride>
  </w:num>
  <w:num w:numId="9" w16cid:durableId="1418211147">
    <w:abstractNumId w:val="0"/>
    <w:lvlOverride w:ilvl="0">
      <w:startOverride w:val="1"/>
    </w:lvlOverride>
  </w:num>
  <w:num w:numId="10" w16cid:durableId="494102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4DD6"/>
    <w:rsid w:val="000353D6"/>
    <w:rsid w:val="00047950"/>
    <w:rsid w:val="00053D3E"/>
    <w:rsid w:val="00060526"/>
    <w:rsid w:val="00062A8E"/>
    <w:rsid w:val="00064637"/>
    <w:rsid w:val="00065F0D"/>
    <w:rsid w:val="00070D8A"/>
    <w:rsid w:val="000909BE"/>
    <w:rsid w:val="00092D0B"/>
    <w:rsid w:val="000950AD"/>
    <w:rsid w:val="000A49FB"/>
    <w:rsid w:val="000B01FB"/>
    <w:rsid w:val="000B2EB5"/>
    <w:rsid w:val="000B4740"/>
    <w:rsid w:val="000C638E"/>
    <w:rsid w:val="000C68F9"/>
    <w:rsid w:val="000D0403"/>
    <w:rsid w:val="000D5845"/>
    <w:rsid w:val="000E1ABD"/>
    <w:rsid w:val="000E6C31"/>
    <w:rsid w:val="000E79C4"/>
    <w:rsid w:val="000F1D6A"/>
    <w:rsid w:val="000F3A73"/>
    <w:rsid w:val="000F67A1"/>
    <w:rsid w:val="0010435A"/>
    <w:rsid w:val="0011001D"/>
    <w:rsid w:val="001117D6"/>
    <w:rsid w:val="00120AC9"/>
    <w:rsid w:val="001308ED"/>
    <w:rsid w:val="0013504A"/>
    <w:rsid w:val="001427C4"/>
    <w:rsid w:val="001457D1"/>
    <w:rsid w:val="00145D0E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2ABB"/>
    <w:rsid w:val="001E46C0"/>
    <w:rsid w:val="001E7356"/>
    <w:rsid w:val="001F266E"/>
    <w:rsid w:val="001F7ABC"/>
    <w:rsid w:val="002002DA"/>
    <w:rsid w:val="00201BD9"/>
    <w:rsid w:val="002029A2"/>
    <w:rsid w:val="00211C3F"/>
    <w:rsid w:val="00212A3B"/>
    <w:rsid w:val="0021404B"/>
    <w:rsid w:val="00221BCF"/>
    <w:rsid w:val="00223910"/>
    <w:rsid w:val="0022569F"/>
    <w:rsid w:val="0022707B"/>
    <w:rsid w:val="00230730"/>
    <w:rsid w:val="00234E11"/>
    <w:rsid w:val="00235D97"/>
    <w:rsid w:val="00253760"/>
    <w:rsid w:val="00257A65"/>
    <w:rsid w:val="00260D4E"/>
    <w:rsid w:val="00262076"/>
    <w:rsid w:val="002837FC"/>
    <w:rsid w:val="00283893"/>
    <w:rsid w:val="00287792"/>
    <w:rsid w:val="00296B28"/>
    <w:rsid w:val="002B66D9"/>
    <w:rsid w:val="002D3622"/>
    <w:rsid w:val="002D624C"/>
    <w:rsid w:val="002E0F37"/>
    <w:rsid w:val="002E425B"/>
    <w:rsid w:val="002E7EBE"/>
    <w:rsid w:val="002F14F9"/>
    <w:rsid w:val="002F2CD2"/>
    <w:rsid w:val="003039EC"/>
    <w:rsid w:val="003043DE"/>
    <w:rsid w:val="0031304B"/>
    <w:rsid w:val="00313FB6"/>
    <w:rsid w:val="00316FB7"/>
    <w:rsid w:val="00321682"/>
    <w:rsid w:val="003271BF"/>
    <w:rsid w:val="00334817"/>
    <w:rsid w:val="00343F94"/>
    <w:rsid w:val="003513FF"/>
    <w:rsid w:val="00351A9A"/>
    <w:rsid w:val="003564D4"/>
    <w:rsid w:val="00362411"/>
    <w:rsid w:val="003636D8"/>
    <w:rsid w:val="0036472F"/>
    <w:rsid w:val="003700E9"/>
    <w:rsid w:val="00370A78"/>
    <w:rsid w:val="00372A7E"/>
    <w:rsid w:val="0037691E"/>
    <w:rsid w:val="003947E2"/>
    <w:rsid w:val="003A0D71"/>
    <w:rsid w:val="003A2C71"/>
    <w:rsid w:val="003A41AE"/>
    <w:rsid w:val="003A7D4E"/>
    <w:rsid w:val="003B1332"/>
    <w:rsid w:val="003B3921"/>
    <w:rsid w:val="003B3FF4"/>
    <w:rsid w:val="003B71AC"/>
    <w:rsid w:val="003C041F"/>
    <w:rsid w:val="003D4001"/>
    <w:rsid w:val="003E51FF"/>
    <w:rsid w:val="003E6EF1"/>
    <w:rsid w:val="003F2F75"/>
    <w:rsid w:val="003F420A"/>
    <w:rsid w:val="003F49EF"/>
    <w:rsid w:val="003F62F0"/>
    <w:rsid w:val="003F7401"/>
    <w:rsid w:val="00405BAE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466D9"/>
    <w:rsid w:val="00454F3D"/>
    <w:rsid w:val="004608B1"/>
    <w:rsid w:val="00462860"/>
    <w:rsid w:val="00473E17"/>
    <w:rsid w:val="004922D2"/>
    <w:rsid w:val="004A11D8"/>
    <w:rsid w:val="004B61D3"/>
    <w:rsid w:val="004C1469"/>
    <w:rsid w:val="004C170B"/>
    <w:rsid w:val="004D6435"/>
    <w:rsid w:val="004D762C"/>
    <w:rsid w:val="004E0125"/>
    <w:rsid w:val="004E0854"/>
    <w:rsid w:val="004E1DC0"/>
    <w:rsid w:val="004F06A1"/>
    <w:rsid w:val="004F166C"/>
    <w:rsid w:val="00500B25"/>
    <w:rsid w:val="00500E86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82FF3"/>
    <w:rsid w:val="005844F1"/>
    <w:rsid w:val="0059478E"/>
    <w:rsid w:val="0059618A"/>
    <w:rsid w:val="00596912"/>
    <w:rsid w:val="005A39DE"/>
    <w:rsid w:val="005A6B20"/>
    <w:rsid w:val="005B0ED5"/>
    <w:rsid w:val="005C1347"/>
    <w:rsid w:val="005C4D83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5F54E2"/>
    <w:rsid w:val="00600FCD"/>
    <w:rsid w:val="006031C5"/>
    <w:rsid w:val="006049CC"/>
    <w:rsid w:val="006070BD"/>
    <w:rsid w:val="00610108"/>
    <w:rsid w:val="00617E21"/>
    <w:rsid w:val="0063322A"/>
    <w:rsid w:val="006375BB"/>
    <w:rsid w:val="0065660C"/>
    <w:rsid w:val="0066727C"/>
    <w:rsid w:val="006739B7"/>
    <w:rsid w:val="006756CD"/>
    <w:rsid w:val="00675B61"/>
    <w:rsid w:val="00675FB8"/>
    <w:rsid w:val="00683CBB"/>
    <w:rsid w:val="00683EAE"/>
    <w:rsid w:val="00690322"/>
    <w:rsid w:val="0069131F"/>
    <w:rsid w:val="006A06BB"/>
    <w:rsid w:val="006A369A"/>
    <w:rsid w:val="006A3CE5"/>
    <w:rsid w:val="006A5176"/>
    <w:rsid w:val="006A7CC6"/>
    <w:rsid w:val="006B0173"/>
    <w:rsid w:val="006B0219"/>
    <w:rsid w:val="006B1F43"/>
    <w:rsid w:val="006B6868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02358"/>
    <w:rsid w:val="007115B1"/>
    <w:rsid w:val="00721334"/>
    <w:rsid w:val="0072409B"/>
    <w:rsid w:val="00727CC1"/>
    <w:rsid w:val="007333FB"/>
    <w:rsid w:val="007368A3"/>
    <w:rsid w:val="00737F95"/>
    <w:rsid w:val="00745910"/>
    <w:rsid w:val="00755AA1"/>
    <w:rsid w:val="007600DE"/>
    <w:rsid w:val="00761916"/>
    <w:rsid w:val="00765C96"/>
    <w:rsid w:val="007752B9"/>
    <w:rsid w:val="007760A8"/>
    <w:rsid w:val="007824A3"/>
    <w:rsid w:val="00790202"/>
    <w:rsid w:val="00794680"/>
    <w:rsid w:val="00795D58"/>
    <w:rsid w:val="007A3CB1"/>
    <w:rsid w:val="007A4B6F"/>
    <w:rsid w:val="007B0A41"/>
    <w:rsid w:val="007B11E6"/>
    <w:rsid w:val="007B2704"/>
    <w:rsid w:val="007B3A0B"/>
    <w:rsid w:val="007B69C6"/>
    <w:rsid w:val="007C0A0D"/>
    <w:rsid w:val="007C1ADF"/>
    <w:rsid w:val="007C4E0E"/>
    <w:rsid w:val="007C60FE"/>
    <w:rsid w:val="007C71DA"/>
    <w:rsid w:val="007D1349"/>
    <w:rsid w:val="007E2261"/>
    <w:rsid w:val="007E4111"/>
    <w:rsid w:val="007F36E5"/>
    <w:rsid w:val="00803AC6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9169F"/>
    <w:rsid w:val="008A5057"/>
    <w:rsid w:val="008A7B6E"/>
    <w:rsid w:val="008B290D"/>
    <w:rsid w:val="008B41AC"/>
    <w:rsid w:val="008B553D"/>
    <w:rsid w:val="008B59ED"/>
    <w:rsid w:val="008C60D6"/>
    <w:rsid w:val="008D0B1D"/>
    <w:rsid w:val="008D16F5"/>
    <w:rsid w:val="008D7182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2DE0"/>
    <w:rsid w:val="0091598F"/>
    <w:rsid w:val="009172BC"/>
    <w:rsid w:val="00917DB7"/>
    <w:rsid w:val="00922F65"/>
    <w:rsid w:val="00924426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772EA"/>
    <w:rsid w:val="00984334"/>
    <w:rsid w:val="0098532A"/>
    <w:rsid w:val="00985FDA"/>
    <w:rsid w:val="00986294"/>
    <w:rsid w:val="00987131"/>
    <w:rsid w:val="00992879"/>
    <w:rsid w:val="00995998"/>
    <w:rsid w:val="00995B33"/>
    <w:rsid w:val="009A3ED2"/>
    <w:rsid w:val="009B138F"/>
    <w:rsid w:val="009B2E35"/>
    <w:rsid w:val="009B4859"/>
    <w:rsid w:val="009B6C12"/>
    <w:rsid w:val="009C0650"/>
    <w:rsid w:val="009C251D"/>
    <w:rsid w:val="009C3C36"/>
    <w:rsid w:val="009C3D7E"/>
    <w:rsid w:val="009E1482"/>
    <w:rsid w:val="009F3FF8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71C70"/>
    <w:rsid w:val="00A814FD"/>
    <w:rsid w:val="00A96742"/>
    <w:rsid w:val="00AA3A1F"/>
    <w:rsid w:val="00AB5665"/>
    <w:rsid w:val="00AD3BCE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319A"/>
    <w:rsid w:val="00B065EE"/>
    <w:rsid w:val="00B14B31"/>
    <w:rsid w:val="00B200E3"/>
    <w:rsid w:val="00B226B6"/>
    <w:rsid w:val="00B264AD"/>
    <w:rsid w:val="00B2699D"/>
    <w:rsid w:val="00B32101"/>
    <w:rsid w:val="00B33DE4"/>
    <w:rsid w:val="00B426D5"/>
    <w:rsid w:val="00B42D31"/>
    <w:rsid w:val="00B47D94"/>
    <w:rsid w:val="00B50D53"/>
    <w:rsid w:val="00B5447D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A5182"/>
    <w:rsid w:val="00BA7ACB"/>
    <w:rsid w:val="00BB041F"/>
    <w:rsid w:val="00BB2615"/>
    <w:rsid w:val="00BB74CC"/>
    <w:rsid w:val="00BC4201"/>
    <w:rsid w:val="00BD054A"/>
    <w:rsid w:val="00BD2789"/>
    <w:rsid w:val="00BD5417"/>
    <w:rsid w:val="00BE3072"/>
    <w:rsid w:val="00BE41C2"/>
    <w:rsid w:val="00BE655C"/>
    <w:rsid w:val="00C02B18"/>
    <w:rsid w:val="00C1001A"/>
    <w:rsid w:val="00C13EC7"/>
    <w:rsid w:val="00C220FE"/>
    <w:rsid w:val="00C22818"/>
    <w:rsid w:val="00C2766E"/>
    <w:rsid w:val="00C30968"/>
    <w:rsid w:val="00C34749"/>
    <w:rsid w:val="00C51C39"/>
    <w:rsid w:val="00C53F20"/>
    <w:rsid w:val="00C54DF6"/>
    <w:rsid w:val="00C61299"/>
    <w:rsid w:val="00C636DD"/>
    <w:rsid w:val="00C72847"/>
    <w:rsid w:val="00C72A3B"/>
    <w:rsid w:val="00C73E71"/>
    <w:rsid w:val="00C7664B"/>
    <w:rsid w:val="00C77569"/>
    <w:rsid w:val="00C80F17"/>
    <w:rsid w:val="00C86DA9"/>
    <w:rsid w:val="00C91715"/>
    <w:rsid w:val="00C91935"/>
    <w:rsid w:val="00CA4030"/>
    <w:rsid w:val="00CA5FE4"/>
    <w:rsid w:val="00CA7747"/>
    <w:rsid w:val="00CB0050"/>
    <w:rsid w:val="00CB40EC"/>
    <w:rsid w:val="00CC7FBB"/>
    <w:rsid w:val="00CD2006"/>
    <w:rsid w:val="00CE28B9"/>
    <w:rsid w:val="00CE42D1"/>
    <w:rsid w:val="00CF269C"/>
    <w:rsid w:val="00CF2BD0"/>
    <w:rsid w:val="00CF3C44"/>
    <w:rsid w:val="00CF70D6"/>
    <w:rsid w:val="00D000F1"/>
    <w:rsid w:val="00D03D15"/>
    <w:rsid w:val="00D10809"/>
    <w:rsid w:val="00D147F2"/>
    <w:rsid w:val="00D15412"/>
    <w:rsid w:val="00D16824"/>
    <w:rsid w:val="00D21709"/>
    <w:rsid w:val="00D23A2A"/>
    <w:rsid w:val="00D30F69"/>
    <w:rsid w:val="00D42619"/>
    <w:rsid w:val="00D518B7"/>
    <w:rsid w:val="00D5244D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93627"/>
    <w:rsid w:val="00D9469A"/>
    <w:rsid w:val="00D97612"/>
    <w:rsid w:val="00DA4CB2"/>
    <w:rsid w:val="00DA640F"/>
    <w:rsid w:val="00DB18D7"/>
    <w:rsid w:val="00DB1C61"/>
    <w:rsid w:val="00DB375D"/>
    <w:rsid w:val="00DB77FB"/>
    <w:rsid w:val="00DC2566"/>
    <w:rsid w:val="00DD1AA0"/>
    <w:rsid w:val="00DD2DF7"/>
    <w:rsid w:val="00DE7011"/>
    <w:rsid w:val="00DF2655"/>
    <w:rsid w:val="00E02538"/>
    <w:rsid w:val="00E04A04"/>
    <w:rsid w:val="00E1104B"/>
    <w:rsid w:val="00E14D21"/>
    <w:rsid w:val="00E1543E"/>
    <w:rsid w:val="00E16AA2"/>
    <w:rsid w:val="00E1780E"/>
    <w:rsid w:val="00E234B4"/>
    <w:rsid w:val="00E2583B"/>
    <w:rsid w:val="00E27C4C"/>
    <w:rsid w:val="00E321B7"/>
    <w:rsid w:val="00E33FCB"/>
    <w:rsid w:val="00E359F2"/>
    <w:rsid w:val="00E36373"/>
    <w:rsid w:val="00E47F92"/>
    <w:rsid w:val="00E52D37"/>
    <w:rsid w:val="00E551C5"/>
    <w:rsid w:val="00E6143A"/>
    <w:rsid w:val="00E75587"/>
    <w:rsid w:val="00E77256"/>
    <w:rsid w:val="00E77AAB"/>
    <w:rsid w:val="00E900B2"/>
    <w:rsid w:val="00E90CD4"/>
    <w:rsid w:val="00E91AE0"/>
    <w:rsid w:val="00E9270C"/>
    <w:rsid w:val="00EA06E3"/>
    <w:rsid w:val="00EB1EE5"/>
    <w:rsid w:val="00EB6F08"/>
    <w:rsid w:val="00EC2BD7"/>
    <w:rsid w:val="00EC3C3C"/>
    <w:rsid w:val="00EC52F9"/>
    <w:rsid w:val="00EC7EBF"/>
    <w:rsid w:val="00ED04B0"/>
    <w:rsid w:val="00ED5D1C"/>
    <w:rsid w:val="00EE7E5C"/>
    <w:rsid w:val="00F01CE8"/>
    <w:rsid w:val="00F05859"/>
    <w:rsid w:val="00F1671B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75EBC"/>
    <w:rsid w:val="00F87A00"/>
    <w:rsid w:val="00F9456B"/>
    <w:rsid w:val="00F94992"/>
    <w:rsid w:val="00F94F6E"/>
    <w:rsid w:val="00F973EA"/>
    <w:rsid w:val="00FA380A"/>
    <w:rsid w:val="00FB2032"/>
    <w:rsid w:val="00FB2D33"/>
    <w:rsid w:val="00FB63E2"/>
    <w:rsid w:val="00FD0914"/>
    <w:rsid w:val="00FD3E6A"/>
    <w:rsid w:val="00FD6866"/>
    <w:rsid w:val="00FD6AA7"/>
    <w:rsid w:val="00FD6C41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  <w:style w:type="numbering" w:customStyle="1" w:styleId="Sraonra2">
    <w:name w:val="Sąrašo nėra2"/>
    <w:next w:val="Sraonra"/>
    <w:uiPriority w:val="99"/>
    <w:semiHidden/>
    <w:unhideWhenUsed/>
    <w:rsid w:val="00D9469A"/>
  </w:style>
  <w:style w:type="paragraph" w:customStyle="1" w:styleId="Antrat10">
    <w:name w:val="Antraštė1"/>
    <w:basedOn w:val="prastasis"/>
    <w:next w:val="prastasis"/>
    <w:uiPriority w:val="35"/>
    <w:semiHidden/>
    <w:unhideWhenUsed/>
    <w:qFormat/>
    <w:rsid w:val="00D9469A"/>
    <w:pPr>
      <w:spacing w:after="200" w:line="240" w:lineRule="auto"/>
    </w:pPr>
    <w:rPr>
      <w:rFonts w:ascii="Arial" w:eastAsia="MS Mincho" w:hAnsi="Arial"/>
      <w:b/>
      <w:bCs/>
      <w:color w:val="4F81BD"/>
      <w:sz w:val="18"/>
      <w:szCs w:val="18"/>
    </w:rPr>
  </w:style>
  <w:style w:type="paragraph" w:styleId="Makrokomandostekstas">
    <w:name w:val="macro"/>
    <w:link w:val="MakrokomandostekstasDiagrama"/>
    <w:uiPriority w:val="99"/>
    <w:semiHidden/>
    <w:unhideWhenUsed/>
    <w:rsid w:val="00D9469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D9469A"/>
    <w:rPr>
      <w:rFonts w:ascii="Courier" w:eastAsia="MS Mincho" w:hAnsi="Courier"/>
    </w:rPr>
  </w:style>
  <w:style w:type="paragraph" w:styleId="Sraas">
    <w:name w:val="List"/>
    <w:basedOn w:val="prastasis"/>
    <w:uiPriority w:val="99"/>
    <w:semiHidden/>
    <w:unhideWhenUsed/>
    <w:rsid w:val="00D9469A"/>
    <w:pPr>
      <w:spacing w:after="200" w:line="360" w:lineRule="auto"/>
      <w:ind w:left="360" w:hanging="360"/>
      <w:contextualSpacing/>
    </w:pPr>
    <w:rPr>
      <w:rFonts w:ascii="Arial" w:eastAsia="MS Mincho" w:hAnsi="Arial"/>
      <w:sz w:val="24"/>
    </w:rPr>
  </w:style>
  <w:style w:type="paragraph" w:styleId="Sraassuenkleliais">
    <w:name w:val="List Bullet"/>
    <w:basedOn w:val="prastasis"/>
    <w:uiPriority w:val="99"/>
    <w:semiHidden/>
    <w:unhideWhenUsed/>
    <w:rsid w:val="00D9469A"/>
    <w:pPr>
      <w:numPr>
        <w:numId w:val="4"/>
      </w:numPr>
      <w:tabs>
        <w:tab w:val="clear" w:pos="36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">
    <w:name w:val="List Number"/>
    <w:basedOn w:val="prastasis"/>
    <w:uiPriority w:val="99"/>
    <w:semiHidden/>
    <w:unhideWhenUsed/>
    <w:rsid w:val="00D9469A"/>
    <w:pPr>
      <w:numPr>
        <w:numId w:val="5"/>
      </w:numPr>
      <w:tabs>
        <w:tab w:val="clear" w:pos="36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2">
    <w:name w:val="List 2"/>
    <w:basedOn w:val="prastasis"/>
    <w:uiPriority w:val="99"/>
    <w:semiHidden/>
    <w:unhideWhenUsed/>
    <w:rsid w:val="00D9469A"/>
    <w:pPr>
      <w:spacing w:after="200" w:line="360" w:lineRule="auto"/>
      <w:ind w:left="720" w:hanging="360"/>
      <w:contextualSpacing/>
    </w:pPr>
    <w:rPr>
      <w:rFonts w:ascii="Arial" w:eastAsia="MS Mincho" w:hAnsi="Arial"/>
      <w:sz w:val="24"/>
    </w:rPr>
  </w:style>
  <w:style w:type="paragraph" w:styleId="Sraas3">
    <w:name w:val="List 3"/>
    <w:basedOn w:val="prastasis"/>
    <w:uiPriority w:val="99"/>
    <w:semiHidden/>
    <w:unhideWhenUsed/>
    <w:rsid w:val="00D9469A"/>
    <w:pPr>
      <w:spacing w:after="200" w:line="360" w:lineRule="auto"/>
      <w:ind w:left="1080" w:hanging="360"/>
      <w:contextualSpacing/>
    </w:pPr>
    <w:rPr>
      <w:rFonts w:ascii="Arial" w:eastAsia="MS Mincho" w:hAnsi="Arial"/>
      <w:sz w:val="24"/>
    </w:rPr>
  </w:style>
  <w:style w:type="paragraph" w:styleId="Sraassuenkleliais2">
    <w:name w:val="List Bullet 2"/>
    <w:basedOn w:val="prastasis"/>
    <w:uiPriority w:val="99"/>
    <w:semiHidden/>
    <w:unhideWhenUsed/>
    <w:rsid w:val="00D9469A"/>
    <w:pPr>
      <w:numPr>
        <w:numId w:val="6"/>
      </w:numPr>
      <w:tabs>
        <w:tab w:val="clear" w:pos="72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enkleliais3">
    <w:name w:val="List Bullet 3"/>
    <w:basedOn w:val="prastasis"/>
    <w:uiPriority w:val="99"/>
    <w:semiHidden/>
    <w:unhideWhenUsed/>
    <w:rsid w:val="00D9469A"/>
    <w:pPr>
      <w:numPr>
        <w:numId w:val="7"/>
      </w:numPr>
      <w:tabs>
        <w:tab w:val="clear" w:pos="108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2">
    <w:name w:val="List Number 2"/>
    <w:basedOn w:val="prastasis"/>
    <w:uiPriority w:val="99"/>
    <w:semiHidden/>
    <w:unhideWhenUsed/>
    <w:rsid w:val="00D9469A"/>
    <w:pPr>
      <w:numPr>
        <w:numId w:val="8"/>
      </w:numPr>
      <w:tabs>
        <w:tab w:val="clear" w:pos="72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3">
    <w:name w:val="List Number 3"/>
    <w:basedOn w:val="prastasis"/>
    <w:uiPriority w:val="99"/>
    <w:semiHidden/>
    <w:unhideWhenUsed/>
    <w:rsid w:val="00D9469A"/>
    <w:pPr>
      <w:numPr>
        <w:numId w:val="9"/>
      </w:numPr>
      <w:tabs>
        <w:tab w:val="clear" w:pos="108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otsinys">
    <w:name w:val="List Continue"/>
    <w:basedOn w:val="prastasis"/>
    <w:uiPriority w:val="99"/>
    <w:semiHidden/>
    <w:unhideWhenUsed/>
    <w:rsid w:val="00D9469A"/>
    <w:pPr>
      <w:spacing w:after="120" w:line="360" w:lineRule="auto"/>
      <w:ind w:left="360"/>
      <w:contextualSpacing/>
    </w:pPr>
    <w:rPr>
      <w:rFonts w:ascii="Arial" w:eastAsia="MS Mincho" w:hAnsi="Arial"/>
      <w:sz w:val="24"/>
    </w:rPr>
  </w:style>
  <w:style w:type="paragraph" w:styleId="Sraotsinys2">
    <w:name w:val="List Continue 2"/>
    <w:basedOn w:val="prastasis"/>
    <w:uiPriority w:val="99"/>
    <w:semiHidden/>
    <w:unhideWhenUsed/>
    <w:rsid w:val="00D9469A"/>
    <w:pPr>
      <w:spacing w:after="120" w:line="360" w:lineRule="auto"/>
      <w:ind w:left="720"/>
      <w:contextualSpacing/>
    </w:pPr>
    <w:rPr>
      <w:rFonts w:ascii="Arial" w:eastAsia="MS Mincho" w:hAnsi="Arial"/>
      <w:sz w:val="24"/>
    </w:rPr>
  </w:style>
  <w:style w:type="paragraph" w:styleId="Sraotsinys3">
    <w:name w:val="List Continue 3"/>
    <w:basedOn w:val="prastasis"/>
    <w:uiPriority w:val="99"/>
    <w:semiHidden/>
    <w:unhideWhenUsed/>
    <w:rsid w:val="00D9469A"/>
    <w:pPr>
      <w:spacing w:after="120" w:line="360" w:lineRule="auto"/>
      <w:ind w:left="1080"/>
      <w:contextualSpacing/>
    </w:pPr>
    <w:rPr>
      <w:rFonts w:ascii="Arial" w:eastAsia="MS Mincho" w:hAnsi="Arial"/>
      <w:sz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9469A"/>
    <w:pPr>
      <w:spacing w:after="120" w:line="480" w:lineRule="auto"/>
    </w:pPr>
    <w:rPr>
      <w:rFonts w:ascii="Arial" w:eastAsia="MS Mincho" w:hAnsi="Arial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9469A"/>
    <w:rPr>
      <w:rFonts w:ascii="Arial" w:eastAsia="MS Mincho" w:hAnsi="Arial"/>
      <w:sz w:val="24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9469A"/>
    <w:pPr>
      <w:spacing w:after="120" w:line="360" w:lineRule="auto"/>
    </w:pPr>
    <w:rPr>
      <w:rFonts w:ascii="Arial" w:eastAsia="MS Mincho" w:hAnsi="Arial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D9469A"/>
    <w:rPr>
      <w:rFonts w:ascii="Arial" w:eastAsia="MS Mincho" w:hAnsi="Arial"/>
      <w:sz w:val="16"/>
      <w:szCs w:val="16"/>
    </w:rPr>
  </w:style>
  <w:style w:type="paragraph" w:styleId="Betarp">
    <w:name w:val="No Spacing"/>
    <w:uiPriority w:val="1"/>
    <w:qFormat/>
    <w:rsid w:val="00D9469A"/>
    <w:rPr>
      <w:rFonts w:ascii="Cambria" w:eastAsia="MS Mincho" w:hAnsi="Cambria"/>
      <w:sz w:val="22"/>
      <w:szCs w:val="22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D9469A"/>
    <w:pPr>
      <w:spacing w:before="480" w:after="0" w:line="360" w:lineRule="auto"/>
      <w:outlineLvl w:val="9"/>
    </w:pPr>
    <w:rPr>
      <w:rFonts w:ascii="Calibri" w:eastAsia="MS Gothic" w:hAnsi="Calibri"/>
      <w:b/>
      <w:bCs/>
      <w:color w:val="365F91"/>
      <w:kern w:val="0"/>
      <w:sz w:val="28"/>
      <w:szCs w:val="28"/>
      <w:lang w:val="en-US"/>
    </w:rPr>
  </w:style>
  <w:style w:type="character" w:customStyle="1" w:styleId="Nerykuspabraukimas1">
    <w:name w:val="Neryškus pabraukimas1"/>
    <w:uiPriority w:val="19"/>
    <w:qFormat/>
    <w:rsid w:val="00D9469A"/>
    <w:rPr>
      <w:i/>
      <w:iCs/>
      <w:color w:val="808080"/>
    </w:rPr>
  </w:style>
  <w:style w:type="character" w:customStyle="1" w:styleId="Nerykinuoroda1">
    <w:name w:val="Neryški nuoroda1"/>
    <w:uiPriority w:val="31"/>
    <w:qFormat/>
    <w:rsid w:val="00D9469A"/>
    <w:rPr>
      <w:smallCaps/>
      <w:color w:val="C0504D"/>
      <w:u w:val="single"/>
    </w:rPr>
  </w:style>
  <w:style w:type="character" w:styleId="Knygospavadinimas">
    <w:name w:val="Book Title"/>
    <w:uiPriority w:val="33"/>
    <w:qFormat/>
    <w:rsid w:val="00D9469A"/>
    <w:rPr>
      <w:b/>
      <w:bCs/>
      <w:smallCaps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9469A"/>
    <w:rPr>
      <w:rFonts w:ascii="Cambria" w:eastAsia="MS Mincho" w:hAnsi="Cambr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isspalvinimas1">
    <w:name w:val="Šviesusis spalvinimas1"/>
    <w:basedOn w:val="prastojilentel"/>
    <w:next w:val="viesusisspalvinimas"/>
    <w:uiPriority w:val="60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iesussraas1">
    <w:name w:val="Šviesus sąrašas1"/>
    <w:basedOn w:val="prastojilentel"/>
    <w:next w:val="viesussra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iesustinklelis1">
    <w:name w:val="Šviesus tinklelis1"/>
    <w:basedOn w:val="prastojilentel"/>
    <w:next w:val="viesustinkleli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vidutinisspalvinimas1">
    <w:name w:val="1 vidutinis spalvinimas1"/>
    <w:basedOn w:val="prastojilentel"/>
    <w:next w:val="1vidutinisspalv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1">
    <w:name w:val="2 vidutinis spalvinimas1"/>
    <w:basedOn w:val="prastojilentel"/>
    <w:next w:val="2vidutinisspalv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1">
    <w:name w:val="1 vidutinis sąrašas1"/>
    <w:basedOn w:val="prastojilentel"/>
    <w:next w:val="1vidutinissra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vidutinissraas1">
    <w:name w:val="2 vidutinis sąrašas1"/>
    <w:basedOn w:val="prastojilentel"/>
    <w:next w:val="2vidutinissra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1">
    <w:name w:val="1 vidutinis tinklelis1"/>
    <w:basedOn w:val="prastojilentel"/>
    <w:next w:val="1vidutinistinkleli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vidutinistinklelis1">
    <w:name w:val="2 vidutinis tinklelis1"/>
    <w:basedOn w:val="prastojilentel"/>
    <w:next w:val="2vidutinistinkleli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1">
    <w:name w:val="3 vidutinis tinklelis1"/>
    <w:basedOn w:val="prastojilentel"/>
    <w:next w:val="3vidutinistinkleli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Tamsussraas1">
    <w:name w:val="Tamsus sąrašas1"/>
    <w:basedOn w:val="prastojilentel"/>
    <w:next w:val="Tamsussra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Spalvotasspalvinimas1">
    <w:name w:val="Spalvotas spalvinimas1"/>
    <w:basedOn w:val="prastojilentel"/>
    <w:next w:val="Spalvotasspalv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1">
    <w:name w:val="Spalvotas sąrašas1"/>
    <w:basedOn w:val="prastojilentel"/>
    <w:next w:val="Spalvotassra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Spalvotastinklelis1">
    <w:name w:val="Spalvotas tinklelis1"/>
    <w:basedOn w:val="prastojilentel"/>
    <w:next w:val="Spalvotastinkleli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semiHidden/>
    <w:unhideWhenUsed/>
    <w:rsid w:val="00D9469A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iesussraas1parykinimas1">
    <w:name w:val="Šviesus sąrašas – 1 paryškinimas1"/>
    <w:basedOn w:val="prastojilentel"/>
    <w:next w:val="viesussraas1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iesustinklelis1parykinimas1">
    <w:name w:val="Šviesus tinklelis – 1 paryškinimas1"/>
    <w:basedOn w:val="prastojilentel"/>
    <w:next w:val="viesustinklelis1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vidutinisspalvinimas1parykinimas1">
    <w:name w:val="1 vidutinis spalvinimas – 1 paryškinimas1"/>
    <w:basedOn w:val="prastojilentel"/>
    <w:next w:val="1vidutinisspalvinimas1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1parykinimas1">
    <w:name w:val="2 vidutinis spalvinimas – 1 paryškinimas1"/>
    <w:basedOn w:val="prastojilentel"/>
    <w:next w:val="2vidutinisspalvinimas1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1parykinimas1">
    <w:name w:val="1 vidutinis sąrašas – 1 paryškinimas1"/>
    <w:basedOn w:val="prastojilentel"/>
    <w:next w:val="1vidutinissraas1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vidutinissraas1parykinimas1">
    <w:name w:val="2 vidutinis sąrašas – 1 paryškinimas1"/>
    <w:basedOn w:val="prastojilentel"/>
    <w:next w:val="2vidutinissraas1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1parykinimas1">
    <w:name w:val="1 vidutinis tinklelis – 1 paryškinimas1"/>
    <w:basedOn w:val="prastojilentel"/>
    <w:next w:val="1vidutinistinklelis1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vidutinistinklelis1parykinimas1">
    <w:name w:val="2 vidutinis tinklelis – 1 paryškinimas1"/>
    <w:basedOn w:val="prastojilentel"/>
    <w:next w:val="2vidutinistinklelis1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1parykinimas1">
    <w:name w:val="3 vidutinis tinklelis – 1 paryškinimas1"/>
    <w:basedOn w:val="prastojilentel"/>
    <w:next w:val="3vidutinistinklelis1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msussraas1parykinimas1">
    <w:name w:val="Tamsus sąrašas – 1 paryškinimas1"/>
    <w:basedOn w:val="prastojilentel"/>
    <w:next w:val="Tamsussraas1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Spalvotasspalvinimas1parykinimas1">
    <w:name w:val="Spalvotas spalvinimas – 1 paryškinimas1"/>
    <w:basedOn w:val="prastojilentel"/>
    <w:next w:val="Spalvotasspalvinimas1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1parykinimas1">
    <w:name w:val="Spalvotas sąrašas – 1 paryškinimas1"/>
    <w:basedOn w:val="prastojilentel"/>
    <w:next w:val="Spalvotassraas1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Spalvotastinklelis1parykinimas1">
    <w:name w:val="Spalvotas tinklelis – 1 paryškinimas1"/>
    <w:basedOn w:val="prastojilentel"/>
    <w:next w:val="Spalvotastinklelis1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viesusspalvinimas2parykinimas1">
    <w:name w:val="Šviesus spalvinimas – 2 paryškinimas1"/>
    <w:basedOn w:val="prastojilentel"/>
    <w:next w:val="viesusspalvinimas2parykinimas"/>
    <w:uiPriority w:val="60"/>
    <w:semiHidden/>
    <w:unhideWhenUsed/>
    <w:rsid w:val="00D9469A"/>
    <w:rPr>
      <w:rFonts w:ascii="Cambria" w:eastAsia="MS Mincho" w:hAnsi="Cambria"/>
      <w:color w:val="943634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viesussraas2parykinimas1">
    <w:name w:val="Šviesus sąrašas – 2 paryškinimas1"/>
    <w:basedOn w:val="prastojilentel"/>
    <w:next w:val="viesussraas2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viesustinklelis2parykinimas1">
    <w:name w:val="Šviesus tinklelis – 2 paryškinimas1"/>
    <w:basedOn w:val="prastojilentel"/>
    <w:next w:val="viesustinklelis2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vidutinisspalvinimas2parykinimas1">
    <w:name w:val="1 vidutinis spalvinimas – 2 paryškinimas1"/>
    <w:basedOn w:val="prastojilentel"/>
    <w:next w:val="1vidutinisspalvinimas2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2parykinimas1">
    <w:name w:val="2 vidutinis spalvinimas – 2 paryškinimas1"/>
    <w:basedOn w:val="prastojilentel"/>
    <w:next w:val="2vidutinisspalvinimas2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2parykinimas1">
    <w:name w:val="1 vidutinis sąrašas – 2 paryškinimas1"/>
    <w:basedOn w:val="prastojilentel"/>
    <w:next w:val="1vidutinissraas2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vidutinissraas2parykinimas1">
    <w:name w:val="2 vidutinis sąrašas – 2 paryškinimas1"/>
    <w:basedOn w:val="prastojilentel"/>
    <w:next w:val="2vidutinissraas2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2parykinimas1">
    <w:name w:val="1 vidutinis tinklelis – 2 paryškinimas1"/>
    <w:basedOn w:val="prastojilentel"/>
    <w:next w:val="1vidutinistinklelis2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2vidutinistinklelis2parykinimas1">
    <w:name w:val="2 vidutinis tinklelis – 2 paryškinimas1"/>
    <w:basedOn w:val="prastojilentel"/>
    <w:next w:val="2vidutinistinklelis2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2parykinimas1">
    <w:name w:val="3 vidutinis tinklelis – 2 paryškinimas1"/>
    <w:basedOn w:val="prastojilentel"/>
    <w:next w:val="3vidutinistinklelis2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Tamsussraas2parykinimas1">
    <w:name w:val="Tamsus sąrašas – 2 paryškinimas1"/>
    <w:basedOn w:val="prastojilentel"/>
    <w:next w:val="Tamsussraas2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Spalvotasspalvinimas2parykinimas1">
    <w:name w:val="Spalvotas spalvinimas – 2 paryškinimas1"/>
    <w:basedOn w:val="prastojilentel"/>
    <w:next w:val="Spalvotasspalvinimas2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2parykinimas1">
    <w:name w:val="Spalvotas sąrašas – 2 paryškinimas1"/>
    <w:basedOn w:val="prastojilentel"/>
    <w:next w:val="Spalvotassraas2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palvotastinklelis2parykinimas1">
    <w:name w:val="Spalvotas tinklelis – 2 paryškinimas1"/>
    <w:basedOn w:val="prastojilentel"/>
    <w:next w:val="Spalvotastinklelis2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viesusspalvinimas3parykinimas1">
    <w:name w:val="Šviesus spalvinimas – 3 paryškinimas1"/>
    <w:basedOn w:val="prastojilentel"/>
    <w:next w:val="viesusspalvinimas3parykinimas"/>
    <w:uiPriority w:val="60"/>
    <w:semiHidden/>
    <w:unhideWhenUsed/>
    <w:rsid w:val="00D9469A"/>
    <w:rPr>
      <w:rFonts w:ascii="Cambria" w:eastAsia="MS Mincho" w:hAnsi="Cambria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viesussraas3parykinimas1">
    <w:name w:val="Šviesus sąrašas – 3 paryškinimas1"/>
    <w:basedOn w:val="prastojilentel"/>
    <w:next w:val="viesussraas3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iesustinklelis3parykinimas1">
    <w:name w:val="Šviesus tinklelis – 3 paryškinimas1"/>
    <w:basedOn w:val="prastojilentel"/>
    <w:next w:val="viesustinklelis3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vidutinisspalvinimas3parykinimas1">
    <w:name w:val="1 vidutinis spalvinimas – 3 paryškinimas1"/>
    <w:basedOn w:val="prastojilentel"/>
    <w:next w:val="1vidutinisspalvinimas3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3parykinimas1">
    <w:name w:val="2 vidutinis spalvinimas – 3 paryškinimas1"/>
    <w:basedOn w:val="prastojilentel"/>
    <w:next w:val="2vidutinisspalvinimas3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3parykinimas1">
    <w:name w:val="1 vidutinis sąrašas – 3 paryškinimas1"/>
    <w:basedOn w:val="prastojilentel"/>
    <w:next w:val="1vidutinissraas3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2vidutinissraas3parykinimas1">
    <w:name w:val="2 vidutinis sąrašas – 3 paryškinimas1"/>
    <w:basedOn w:val="prastojilentel"/>
    <w:next w:val="2vidutinissraas3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3parykinimas1">
    <w:name w:val="1 vidutinis tinklelis – 3 paryškinimas1"/>
    <w:basedOn w:val="prastojilentel"/>
    <w:next w:val="1vidutinistinklelis3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vidutinistinklelis3parykinimas1">
    <w:name w:val="2 vidutinis tinklelis – 3 paryškinimas1"/>
    <w:basedOn w:val="prastojilentel"/>
    <w:next w:val="2vidutinistinklelis3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3parykinimas1">
    <w:name w:val="3 vidutinis tinklelis – 3 paryškinimas1"/>
    <w:basedOn w:val="prastojilentel"/>
    <w:next w:val="3vidutinistinklelis3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msussraas3parykinimas1">
    <w:name w:val="Tamsus sąrašas – 3 paryškinimas1"/>
    <w:basedOn w:val="prastojilentel"/>
    <w:next w:val="Tamsussraas3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Spalvotasspalvinimas3parykinimas1">
    <w:name w:val="Spalvotas spalvinimas – 3 paryškinimas1"/>
    <w:basedOn w:val="prastojilentel"/>
    <w:next w:val="Spalvotasspalvinimas3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Spalvotassraas3parykinimas1">
    <w:name w:val="Spalvotas sąrašas – 3 paryškinimas1"/>
    <w:basedOn w:val="prastojilentel"/>
    <w:next w:val="Spalvotassraas3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Spalvotastinklelis3parykinimas1">
    <w:name w:val="Spalvotas tinklelis – 3 paryškinimas1"/>
    <w:basedOn w:val="prastojilentel"/>
    <w:next w:val="Spalvotastinklelis3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viesusspalvinimas4parykinimas1">
    <w:name w:val="Šviesus spalvinimas – 4 paryškinimas1"/>
    <w:basedOn w:val="prastojilentel"/>
    <w:next w:val="viesusspalvinimas4parykinimas"/>
    <w:uiPriority w:val="60"/>
    <w:semiHidden/>
    <w:unhideWhenUsed/>
    <w:rsid w:val="00D9469A"/>
    <w:rPr>
      <w:rFonts w:ascii="Cambria" w:eastAsia="MS Mincho" w:hAnsi="Cambria"/>
      <w:color w:val="5F497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viesussraas4parykinimas1">
    <w:name w:val="Šviesus sąrašas – 4 paryškinimas1"/>
    <w:basedOn w:val="prastojilentel"/>
    <w:next w:val="viesussraas4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viesustinklelis4parykinimas1">
    <w:name w:val="Šviesus tinklelis – 4 paryškinimas1"/>
    <w:basedOn w:val="prastojilentel"/>
    <w:next w:val="viesustinklelis4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1vidutinisspalvinimas4parykinimas1">
    <w:name w:val="1 vidutinis spalvinimas – 4 paryškinimas1"/>
    <w:basedOn w:val="prastojilentel"/>
    <w:next w:val="1vidutinisspalvinimas4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4parykinimas1">
    <w:name w:val="2 vidutinis spalvinimas – 4 paryškinimas1"/>
    <w:basedOn w:val="prastojilentel"/>
    <w:next w:val="2vidutinisspalvinimas4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4parykinimas1">
    <w:name w:val="1 vidutinis sąrašas – 4 paryškinimas1"/>
    <w:basedOn w:val="prastojilentel"/>
    <w:next w:val="1vidutinissraas4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2vidutinissraas4parykinimas1">
    <w:name w:val="2 vidutinis sąrašas – 4 paryškinimas1"/>
    <w:basedOn w:val="prastojilentel"/>
    <w:next w:val="2vidutinissraas4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4parykinimas1">
    <w:name w:val="1 vidutinis tinklelis – 4 paryškinimas1"/>
    <w:basedOn w:val="prastojilentel"/>
    <w:next w:val="1vidutinistinklelis4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2vidutinistinklelis4parykinimas1">
    <w:name w:val="2 vidutinis tinklelis – 4 paryškinimas1"/>
    <w:basedOn w:val="prastojilentel"/>
    <w:next w:val="2vidutinistinklelis4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4parykinimas1">
    <w:name w:val="3 vidutinis tinklelis – 4 paryškinimas1"/>
    <w:basedOn w:val="prastojilentel"/>
    <w:next w:val="3vidutinistinklelis4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Tamsussraas4parykinimas1">
    <w:name w:val="Tamsus sąrašas – 4 paryškinimas1"/>
    <w:basedOn w:val="prastojilentel"/>
    <w:next w:val="Tamsussraas4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Spalvotasspalvinimas4parykinimas1">
    <w:name w:val="Spalvotas spalvinimas – 4 paryškinimas1"/>
    <w:basedOn w:val="prastojilentel"/>
    <w:next w:val="Spalvotasspalvinimas4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4parykinimas1">
    <w:name w:val="Spalvotas sąrašas – 4 paryškinimas1"/>
    <w:basedOn w:val="prastojilentel"/>
    <w:next w:val="Spalvotassraas4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Spalvotastinklelis4parykinimas1">
    <w:name w:val="Spalvotas tinklelis – 4 paryškinimas1"/>
    <w:basedOn w:val="prastojilentel"/>
    <w:next w:val="Spalvotastinklelis4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viesusspalvinimas5parykinimas1">
    <w:name w:val="Šviesus spalvinimas – 5 paryškinimas1"/>
    <w:basedOn w:val="prastojilentel"/>
    <w:next w:val="viesusspalvinimas5parykinimas"/>
    <w:uiPriority w:val="60"/>
    <w:semiHidden/>
    <w:unhideWhenUsed/>
    <w:rsid w:val="00D9469A"/>
    <w:rPr>
      <w:rFonts w:ascii="Cambria" w:eastAsia="MS Mincho" w:hAnsi="Cambria"/>
      <w:color w:val="31849B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viesussraas5parykinimas1">
    <w:name w:val="Šviesus sąrašas – 5 paryškinimas1"/>
    <w:basedOn w:val="prastojilentel"/>
    <w:next w:val="viesussraas5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viesustinklelis5parykinimas1">
    <w:name w:val="Šviesus tinklelis – 5 paryškinimas1"/>
    <w:basedOn w:val="prastojilentel"/>
    <w:next w:val="viesustinklelis5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vidutinisspalvinimas5parykinimas1">
    <w:name w:val="1 vidutinis spalvinimas – 5 paryškinimas1"/>
    <w:basedOn w:val="prastojilentel"/>
    <w:next w:val="1vidutinisspalvinimas5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5parykinimas1">
    <w:name w:val="2 vidutinis spalvinimas – 5 paryškinimas1"/>
    <w:basedOn w:val="prastojilentel"/>
    <w:next w:val="2vidutinisspalvinimas5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5parykinimas1">
    <w:name w:val="1 vidutinis sąrašas – 5 paryškinimas1"/>
    <w:basedOn w:val="prastojilentel"/>
    <w:next w:val="1vidutinissraas5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2vidutinissraas5parykinimas1">
    <w:name w:val="2 vidutinis sąrašas – 5 paryškinimas1"/>
    <w:basedOn w:val="prastojilentel"/>
    <w:next w:val="2vidutinissraas5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5parykinimas1">
    <w:name w:val="1 vidutinis tinklelis – 5 paryškinimas1"/>
    <w:basedOn w:val="prastojilentel"/>
    <w:next w:val="1vidutinistinklelis5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vidutinistinklelis5parykinimas1">
    <w:name w:val="2 vidutinis tinklelis – 5 paryškinimas1"/>
    <w:basedOn w:val="prastojilentel"/>
    <w:next w:val="2vidutinistinklelis5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5parykinimas1">
    <w:name w:val="3 vidutinis tinklelis – 5 paryškinimas1"/>
    <w:basedOn w:val="prastojilentel"/>
    <w:next w:val="3vidutinistinklelis5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Tamsussraas5parykinimas1">
    <w:name w:val="Tamsus sąrašas – 5 paryškinimas1"/>
    <w:basedOn w:val="prastojilentel"/>
    <w:next w:val="Tamsussraas5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Spalvotasspalvinimas5parykinimas1">
    <w:name w:val="Spalvotas spalvinimas – 5 paryškinimas1"/>
    <w:basedOn w:val="prastojilentel"/>
    <w:next w:val="Spalvotasspalvinimas5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5parykinimas1">
    <w:name w:val="Spalvotas sąrašas – 5 paryškinimas1"/>
    <w:basedOn w:val="prastojilentel"/>
    <w:next w:val="Spalvotassraas5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viesusspalvinimas6parykinimas1">
    <w:name w:val="Šviesus spalvinimas – 6 paryškinimas1"/>
    <w:basedOn w:val="prastojilentel"/>
    <w:next w:val="viesusspalvinimas6parykinimas"/>
    <w:uiPriority w:val="60"/>
    <w:semiHidden/>
    <w:unhideWhenUsed/>
    <w:rsid w:val="00D9469A"/>
    <w:rPr>
      <w:rFonts w:ascii="Cambria" w:eastAsia="MS Mincho" w:hAnsi="Cambria"/>
      <w:color w:val="E36C0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viesussraas6parykinimas1">
    <w:name w:val="Šviesus sąrašas – 6 paryškinimas1"/>
    <w:basedOn w:val="prastojilentel"/>
    <w:next w:val="viesussraas6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iesustinklelis6parykinimas1">
    <w:name w:val="Šviesus tinklelis – 6 paryškinimas1"/>
    <w:basedOn w:val="prastojilentel"/>
    <w:next w:val="viesustinklelis6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vidutinisspalvinimas6parykinimas1">
    <w:name w:val="1 vidutinis spalvinimas – 6 paryškinimas1"/>
    <w:basedOn w:val="prastojilentel"/>
    <w:next w:val="1vidutinisspalvinimas6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6parykinimas1">
    <w:name w:val="2 vidutinis spalvinimas – 6 paryškinimas1"/>
    <w:basedOn w:val="prastojilentel"/>
    <w:next w:val="2vidutinisspalvinimas6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6parykinimas1">
    <w:name w:val="1 vidutinis sąrašas – 6 paryškinimas1"/>
    <w:basedOn w:val="prastojilentel"/>
    <w:next w:val="1vidutinissraas6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vidutinissraas6parykinimas1">
    <w:name w:val="2 vidutinis sąrašas – 6 paryškinimas1"/>
    <w:basedOn w:val="prastojilentel"/>
    <w:next w:val="2vidutinissraas6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6parykinimas1">
    <w:name w:val="1 vidutinis tinklelis – 6 paryškinimas1"/>
    <w:basedOn w:val="prastojilentel"/>
    <w:next w:val="1vidutinistinklelis6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vidutinistinklelis6parykinimas1">
    <w:name w:val="2 vidutinis tinklelis – 6 paryškinimas1"/>
    <w:basedOn w:val="prastojilentel"/>
    <w:next w:val="2vidutinistinklelis6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6parykinimas1">
    <w:name w:val="3 vidutinis tinklelis – 6 paryškinimas1"/>
    <w:basedOn w:val="prastojilentel"/>
    <w:next w:val="3vidutinistinklelis6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Tamsussraas6parykinimas1">
    <w:name w:val="Tamsus sąrašas – 6 paryškinimas1"/>
    <w:basedOn w:val="prastojilentel"/>
    <w:next w:val="Tamsussraas6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Spalvotasspalvinimas6parykinimas1">
    <w:name w:val="Spalvotas spalvinimas – 6 paryškinimas1"/>
    <w:basedOn w:val="prastojilentel"/>
    <w:next w:val="Spalvotasspalvinimas6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6parykinimas1">
    <w:name w:val="Spalvotas sąrašas – 6 paryškinimas1"/>
    <w:basedOn w:val="prastojilentel"/>
    <w:next w:val="Spalvotassraas6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palvotastinklelis6parykinimas1">
    <w:name w:val="Spalvotas tinklelis – 6 paryškinimas1"/>
    <w:basedOn w:val="prastojilentel"/>
    <w:next w:val="Spalvotastinklelis6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Nerykuspabraukimas">
    <w:name w:val="Subtle Emphasis"/>
    <w:basedOn w:val="Numatytasispastraiposriftas"/>
    <w:uiPriority w:val="19"/>
    <w:qFormat/>
    <w:rsid w:val="00D9469A"/>
    <w:rPr>
      <w:i/>
      <w:iCs/>
      <w:color w:val="404040" w:themeColor="text1" w:themeTint="BF"/>
    </w:rPr>
  </w:style>
  <w:style w:type="character" w:styleId="Nerykinuoroda">
    <w:name w:val="Subtle Reference"/>
    <w:basedOn w:val="Numatytasispastraiposriftas"/>
    <w:uiPriority w:val="31"/>
    <w:qFormat/>
    <w:rsid w:val="00D9469A"/>
    <w:rPr>
      <w:smallCaps/>
      <w:color w:val="5A5A5A" w:themeColor="text1" w:themeTint="A5"/>
    </w:rPr>
  </w:style>
  <w:style w:type="table" w:styleId="viesusisspalvinimas">
    <w:name w:val="Light Shading"/>
    <w:basedOn w:val="prastojilentel"/>
    <w:uiPriority w:val="60"/>
    <w:semiHidden/>
    <w:unhideWhenUsed/>
    <w:rsid w:val="00D946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raas">
    <w:name w:val="Light List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tinklelis">
    <w:name w:val="Light Grid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vidutinisspalvinimas">
    <w:name w:val="Medium Shading 1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vidutinissraas">
    <w:name w:val="Medium List 2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vidutinistinklelis">
    <w:name w:val="Medium Grid 2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msussraas">
    <w:name w:val="Dark List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palvotasspalvinimas">
    <w:name w:val="Colorful Shading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tinklelis">
    <w:name w:val="Colorful Grid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D9469A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esussraas1parykinimas">
    <w:name w:val="Light List Accent 1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esustinklelis1parykinimas">
    <w:name w:val="Light Grid Accent 1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1vidutinisspalvinimas1parykinimas">
    <w:name w:val="Medium Shading 1 Accent 1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1parykinimas">
    <w:name w:val="Medium List 1 Accent 1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2vidutinissraas1parykinimas">
    <w:name w:val="Medium List 2 Accent 1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1parykinimas">
    <w:name w:val="Medium Grid 1 Accent 1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2vidutinistinklelis1parykinimas">
    <w:name w:val="Medium Grid 2 Accent 1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1parykinimas">
    <w:name w:val="Medium Grid 3 Accent 1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Tamsussraas1parykinimas">
    <w:name w:val="Dark List Accent 1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palvotasspalvinimas1parykinimas">
    <w:name w:val="Colorful Shading Accent 1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1parykinimas">
    <w:name w:val="Colorful List Accent 1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palvotastinklelis1parykinimas">
    <w:name w:val="Colorful Grid Accent 1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viesusspalvinimas2parykinimas">
    <w:name w:val="Light Shading Accent 2"/>
    <w:basedOn w:val="prastojilentel"/>
    <w:uiPriority w:val="60"/>
    <w:semiHidden/>
    <w:unhideWhenUsed/>
    <w:rsid w:val="00D9469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esustinklelis2parykinimas">
    <w:name w:val="Light Grid Accent 2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vidutinisspalvinimas2parykinimas">
    <w:name w:val="Medium Shading 1 Accent 2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2parykinimas">
    <w:name w:val="Medium List 1 Accent 2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2vidutinissraas2parykinimas">
    <w:name w:val="Medium List 2 Accent 2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vidutinistinklelis2parykinimas">
    <w:name w:val="Medium Grid 2 Accent 2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2parykinimas">
    <w:name w:val="Medium Grid 3 Accent 2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Tamsussraas2parykinimas">
    <w:name w:val="Dark List Accent 2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palvotasspalvinimas2parykinimas">
    <w:name w:val="Colorful Shading Accent 2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2parykinimas">
    <w:name w:val="Colorful List Accent 2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palvotastinklelis2parykinimas">
    <w:name w:val="Colorful Grid Accent 2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viesusspalvinimas3parykinimas">
    <w:name w:val="Light Shading Accent 3"/>
    <w:basedOn w:val="prastojilentel"/>
    <w:uiPriority w:val="60"/>
    <w:semiHidden/>
    <w:unhideWhenUsed/>
    <w:rsid w:val="00D9469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esussraas3parykinimas">
    <w:name w:val="Light List Accent 3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esustinklelis3parykinimas">
    <w:name w:val="Light Grid Accent 3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1vidutinisspalvinimas3parykinimas">
    <w:name w:val="Medium Shading 1 Accent 3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3parykinimas">
    <w:name w:val="Medium List 1 Accent 3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2vidutinissraas3parykinimas">
    <w:name w:val="Medium List 2 Accent 3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3parykinimas">
    <w:name w:val="Medium Grid 1 Accent 3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vidutinistinklelis3parykinimas">
    <w:name w:val="Medium Grid 2 Accent 3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3parykinimas">
    <w:name w:val="Medium Grid 3 Accent 3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amsussraas3parykinimas">
    <w:name w:val="Dark List Accent 3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palvotasspalvinimas3parykinimas">
    <w:name w:val="Colorful Shading Accent 3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palvotassraas3parykinimas">
    <w:name w:val="Colorful List Accent 3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palvotastinklelis3parykinimas">
    <w:name w:val="Colorful Grid Accent 3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iesusspalvinimas4parykinimas">
    <w:name w:val="Light Shading Accent 4"/>
    <w:basedOn w:val="prastojilentel"/>
    <w:uiPriority w:val="60"/>
    <w:semiHidden/>
    <w:unhideWhenUsed/>
    <w:rsid w:val="00D9469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esustinklelis4parykinimas">
    <w:name w:val="Light Grid Accent 4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vidutinisspalvinimas4parykinimas">
    <w:name w:val="Medium Shading 1 Accent 4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4parykinimas">
    <w:name w:val="Medium List 1 Accent 4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2vidutinissraas4parykinimas">
    <w:name w:val="Medium List 2 Accent 4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4parykinimas">
    <w:name w:val="Medium Grid 1 Accent 4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2vidutinistinklelis4parykinimas">
    <w:name w:val="Medium Grid 2 Accent 4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4parykinimas">
    <w:name w:val="Medium Grid 3 Accent 4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msussraas4parykinimas">
    <w:name w:val="Dark List Accent 4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palvotasspalvinimas4parykinimas">
    <w:name w:val="Colorful Shading Accent 4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4parykinimas">
    <w:name w:val="Colorful List Accent 4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palvotastinklelis4parykinimas">
    <w:name w:val="Colorful Grid Accent 4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iesusspalvinimas5parykinimas">
    <w:name w:val="Light Shading Accent 5"/>
    <w:basedOn w:val="prastojilentel"/>
    <w:uiPriority w:val="60"/>
    <w:semiHidden/>
    <w:unhideWhenUsed/>
    <w:rsid w:val="00D9469A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esussraas5parykinimas">
    <w:name w:val="Light List Accent 5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esustinklelis5parykinimas">
    <w:name w:val="Light Grid Accent 5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1vidutinisspalvinimas5parykinimas">
    <w:name w:val="Medium Shading 1 Accent 5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5parykinimas">
    <w:name w:val="Medium List 1 Accent 5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2vidutinissraas5parykinimas">
    <w:name w:val="Medium List 2 Accent 5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2vidutinistinklelis5parykinimas">
    <w:name w:val="Medium Grid 2 Accent 5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5parykinimas">
    <w:name w:val="Medium Grid 3 Accent 5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Tamsussraas5parykinimas">
    <w:name w:val="Dark List Accent 5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palvotasspalvinimas5parykinimas">
    <w:name w:val="Colorful Shading Accent 5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5parykinimas">
    <w:name w:val="Colorful List Accent 5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palvotastinklelis5parykinimas">
    <w:name w:val="Colorful Grid Accent 5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viesusspalvinimas6parykinimas">
    <w:name w:val="Light Shading Accent 6"/>
    <w:basedOn w:val="prastojilentel"/>
    <w:uiPriority w:val="60"/>
    <w:semiHidden/>
    <w:unhideWhenUsed/>
    <w:rsid w:val="00D9469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esussraas6parykinimas">
    <w:name w:val="Light List Accent 6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esustinklelis6parykinimas">
    <w:name w:val="Light Grid Accent 6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vidutinisspalvinimas6parykinimas">
    <w:name w:val="Medium Shading 1 Accent 6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6parykinimas">
    <w:name w:val="Medium List 1 Accent 6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vidutinissraas6parykinimas">
    <w:name w:val="Medium List 2 Accent 6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6parykinimas">
    <w:name w:val="Medium Grid 1 Accent 6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vidutinistinklelis6parykinimas">
    <w:name w:val="Medium Grid 2 Accent 6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6parykinimas">
    <w:name w:val="Medium Grid 3 Accent 6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msussraas6parykinimas">
    <w:name w:val="Dark List Accent 6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palvotasspalvinimas6parykinimas">
    <w:name w:val="Colorful Shading Accent 6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6parykinimas">
    <w:name w:val="Colorful List Accent 6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palvotastinklelis6parykinimas">
    <w:name w:val="Colorful Grid Accent 6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774</Words>
  <Characters>4439</Characters>
  <Application>Microsoft Office Word</Application>
  <DocSecurity>0</DocSecurity>
  <Lines>103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190</cp:revision>
  <dcterms:created xsi:type="dcterms:W3CDTF">2025-07-11T05:50:00Z</dcterms:created>
  <dcterms:modified xsi:type="dcterms:W3CDTF">2026-03-04T11:28:00Z</dcterms:modified>
</cp:coreProperties>
</file>