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F8BB" w14:textId="77777777" w:rsidR="00A917D7" w:rsidRPr="00A917D7" w:rsidRDefault="00620EFA" w:rsidP="00A917D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1. Junginys arba jo druska,</w:t>
      </w:r>
    </w:p>
    <w:p w14:paraId="4BD2E324" w14:textId="47942B53" w:rsidR="00620EFA" w:rsidRPr="00A917D7" w:rsidRDefault="00620EFA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kur junginys yra pasirinktas iš grupės, susidedančios iš:</w:t>
      </w:r>
    </w:p>
    <w:p w14:paraId="7460C2E0" w14:textId="77777777" w:rsidR="00620EFA" w:rsidRPr="00A917D7" w:rsidRDefault="00620EFA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(4R)-1-[(2S)-2-(4-{4-[({6-ciklopropil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4-[(1S,4S)-2,5-diazabiciklo[2.2.1]heptan-2-il]-7-(6-fluor-5-metil-1H-indazol-4-il)-2-[(oksan-4-il)oksi]chinazolin-8-il}oksi)metil]fenil}-1H-1,2,3-triazol-1-il)-3-metilbutanoil]-4-hidroksi-N-{(1R)-2-hidroksi-1-[4-(4-metil-1,3-tiazol-5-il)fenil]etil}-L-prolinamido,</w:t>
      </w:r>
    </w:p>
    <w:p w14:paraId="3F2113AC" w14:textId="77777777" w:rsidR="00620EFA" w:rsidRPr="00A917D7" w:rsidRDefault="00620EFA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(4R)-1-[(2S)-2-(4-{4-[({6-ciklopropil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4-[(1S,4S)-2,5-diazabiciklo[2.2.1]heptan-2-il]-7-(6-fluor-5-metil-1H-indazol-4-il)-2-[(oksan-4-il)oksi]chinazolin-8-il}oksi)metil]fenil}-1H-1,2,3-triazol-1-il)-3-metilbutanoil]-4-hidroksi-N-[(1R)-2-hidroksi-1-{4-[4-(hidroksimetil)-1,3-tiazol-5-il]fenil}etil]-L-prolinamido,</w:t>
      </w:r>
    </w:p>
    <w:p w14:paraId="72FC708B" w14:textId="77777777" w:rsidR="00620EFA" w:rsidRPr="00A917D7" w:rsidRDefault="00620EFA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(4R)-1-[(2S)-2-(4-{4-[({6-ciklopropil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4-[(1S,4S)-2,5-diazabiciklo[2.2.1]heptan-2-il]-7-(6-fluor-5-metil-1H-indazol-4-il)-2-[(oksan-4-il)oksi]chinazolin-8-il}oksi)metil]fenil}-1H-1,2,3-triazol-1-il)-3-metilbutanoil]-4-hidroksi-N-{(1R)-2-hidroksi-1-[4-(2-okso-1,3-oksazolidin-3-il)fenil]etil}-L-prolinamido,</w:t>
      </w:r>
    </w:p>
    <w:p w14:paraId="59767423" w14:textId="77777777" w:rsidR="00620EFA" w:rsidRPr="00A917D7" w:rsidRDefault="00620EFA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(4R)-1-[(2S)-2-(4-{4-[({6-ciklopropil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-2-{[1-(2,2-difluoretil)piperidin-4-il]oksi}-7-(6-fluor-5-metil-1H-indazol-4-il)chinazolin-8-il}oksi)metil]fenil}-1H-1,2,3-triazol-1-il)-3-metilbutanoil]-4-hidroksi-N-{(1R)-2-hidroksi-1-[4-(4-metil-1,3-tiazol-5-il)fenil]etil}-L-prolinamido,</w:t>
      </w:r>
    </w:p>
    <w:p w14:paraId="3052556E" w14:textId="77777777" w:rsidR="00620EFA" w:rsidRPr="00A917D7" w:rsidRDefault="00620EFA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(4R)-1-[(2S)-2-(4-{4-[({6-ciklopropil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4-[(1S,4S)-2,5-diazabiciklo[2.2.1]heptan-2-il]-7-(6-fluor-5-metil-1H-indazol-4-il)-2-[(oksan-4-il)oksi]chinazolin-8-il}oksi)metil]fenil}-1H-1,2,3-triazol-1-il)-3-metilbutanoil]-4-hidroksi-N-{(1R)-2-hidroksi-1-[4-(1-metil-1H-pirazol-5-il)fenil]etil}-L-prolinamido,</w:t>
      </w:r>
    </w:p>
    <w:p w14:paraId="61A43A52" w14:textId="77777777" w:rsidR="00620EFA" w:rsidRPr="00A917D7" w:rsidRDefault="00620EFA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(4R)-1-[(2S)-2-(4-{4-[({6-ciklopropil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4-[(1S,4S)-2,5-diazabiciklo[2.2.1]heptan-2-il]-7-(6-fluor-5-metil-1H-indazol-4-il)-2-[(oksan-4-il)oksi]chinazolin-8-il}oksi)metil]fenil}-1H-1,2,3-triazol-1-il)-3-metilbutanoil]-N-{(1R)-1-[4-(1-etil-1H-pirazol-5-il)fenil]-2-hidroksietil}-4-hidroksi-L-prolinamido,</w:t>
      </w:r>
    </w:p>
    <w:p w14:paraId="745E4210" w14:textId="77777777" w:rsidR="00620EFA" w:rsidRPr="00A917D7" w:rsidRDefault="00620EFA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(4R)-1-{(2S)-2-[4-(4-{[(6-ciklopropil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{[(2R,3R)-3-metoksibutan-2-il]oksi}chinazolin-8-il)oksi]metil}fenil)-1H-1,2,3-triazol-1-il]-3-metilbutanoil}-4-hidroksi-N-{(1R)-2-hidroksi-1-[4-(4-metil-1,3-tiazol-5-il)fenil]etil}-L-prolinamido,</w:t>
      </w:r>
    </w:p>
    <w:p w14:paraId="5F195DB1" w14:textId="77777777" w:rsidR="00620EFA" w:rsidRPr="00A917D7" w:rsidRDefault="00620EFA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(4R)-1-[(2S)-2-(4-{4-[({6-ciklopropil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4-[(1S,4S)-2,5-diazabiciklo[2.2.1]heptan-2-il]-7-(6-fluor-5-metil-1H-indazol-4-il)-2-[(2S)-2-metoksipropoksi]chinazolin-8-il}oksi)metil]fenil}-1H-1,2,3-triazol-1-il)-3-metilbutanoil]-4-hidroksi-N-{(1R)-2-hidroksi-1-[4-(4-metil-1,3-tiazol-5-il)fenil]etil}-L-prolinamido,</w:t>
      </w:r>
    </w:p>
    <w:p w14:paraId="6B2C2F22" w14:textId="77777777" w:rsidR="00620EFA" w:rsidRPr="00A917D7" w:rsidRDefault="00620EFA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(4R)-1-[(2S)-2-(4-{4-[({6-ciklopropil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4-[(1S,4S)-2,5-diazabiciklo[2.2.1]heptan-2-il]-7-(6-fluor-5-metil-1H-indazol-4-il)-2-[(oksan-4-il)oksi]chinazolin-8-il}oksi)metil]-2-fluorfenil}-1H-1,2,3-triazol-1-il)-3-metilbutanoil]-4-hidroksi-N-{(1R)-2-hidroksi-1-[4-(4-metil-1,3-tiazol-5-il)fenil]etil}-L-prolinamido,</w:t>
      </w:r>
    </w:p>
    <w:p w14:paraId="19191168" w14:textId="77777777" w:rsidR="00620EFA" w:rsidRPr="00A917D7" w:rsidRDefault="00620EFA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(4R)-1-[(2S)-2-(4-{4-[({6-ciklopropil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4-[(1S,4S)-2,5-diazabiciklo[2.2.1]heptan-2-il]-7-(6-fluor-5-metil-1H-indazol-4-il)-2-[(2S)-2-metoksipropoksi]chinazolin-8-il}oksi)metil]fenil}-1H-1,2,3-triazol-1-il)-3-metilbutanoil]-N-{(1R)-1-[4-(1-etil-1H-pirazol-5-il)fenil]-2-hidroksietil}-4-hidroksi-L-prolinamido ir</w:t>
      </w:r>
    </w:p>
    <w:p w14:paraId="71BD858A" w14:textId="77777777" w:rsidR="00620EFA" w:rsidRPr="00A917D7" w:rsidRDefault="00620EFA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(4R)-1-[(2S)-2-(4-{4-[({6-ciklopropil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4-[(1S,4S)-2,5-diazabiciklo[2.2.1]heptan-2-il]-7-(6-fluor-5-metil-1H-indazol-4-il)-2-[(2S)-2-metoksipropoksi]chinazolin-8-il}oksi)metil]fenil}-1H-1,2,3-triazol-1-il)-3-metilbutanoil]-4-hidroksi-N-{(1R)-2-hidroksi-1-[4-(4-metil-1,3-oksazol-5-il)fenil]etil}-L-prolinamido.</w:t>
      </w:r>
    </w:p>
    <w:p w14:paraId="433A6DE6" w14:textId="77777777" w:rsidR="009C4EC8" w:rsidRPr="00A917D7" w:rsidRDefault="009C4EC8" w:rsidP="00A917D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1EFC2823" w14:textId="381CFA25" w:rsidR="00620EFA" w:rsidRPr="00A917D7" w:rsidRDefault="00620EFA" w:rsidP="00A917D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2. Junginys arba jo druska pagal 1 punktą,</w:t>
      </w:r>
    </w:p>
    <w:p w14:paraId="13DCA458" w14:textId="7086F5C8" w:rsidR="00620EFA" w:rsidRPr="00A917D7" w:rsidRDefault="00620EFA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 xml:space="preserve">kur junginys yra parinktas iš grupės, susidedančios iš: </w:t>
      </w:r>
    </w:p>
    <w:p w14:paraId="12998203" w14:textId="77777777" w:rsidR="00620EFA" w:rsidRPr="00A917D7" w:rsidRDefault="00620EFA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(4R)-1-[(2S)-2-(4-{4-[({(7M)-6-ciklopropil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4-[(1S,4S)-2,5-diazabiciklo[2.2.1]heptan-2-il]-7-(6-fluor-5-metil-1H-indazol-4-il)-2-[(oksan-4-il)oksi]chinazolin-8-il}oksi)metil]fenil}-1H-1,2,3-triazol-1-il)-3-metilbutanoil]-4-hidroksi-N-{(1R)-2-hidroksi-1-[4-(4-metil-1,3-tiazol-5-il)fenil]etil}-L-prolinamido,</w:t>
      </w:r>
    </w:p>
    <w:p w14:paraId="261D6FDA" w14:textId="77777777" w:rsidR="00620EFA" w:rsidRPr="00A917D7" w:rsidRDefault="00620EFA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(4R)-1-[(2S)-2-(4-{4-[({(7M)-6-ciklopropil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4-[(1S,4S)-2,5-diazabiciklo[2.2.1]heptan-2-il]-7-(6-fluor-5-metil-1H-indazol-4-il)-2-[(oksan-4-il)oksi]chinazolin-8-il}oksi)metil]fenil}-1H-1,2,3-triazol-1-il)-3-metilbutanoil]-4-hidroksi-N-[(1R)-2-hidroksi-1-{4-[4-(hidroksimetil)-1,3-tiazol-5-il]fenil}etil]-L-prolinamido,</w:t>
      </w:r>
    </w:p>
    <w:p w14:paraId="5258D1F7" w14:textId="77777777" w:rsidR="00620EFA" w:rsidRPr="00A917D7" w:rsidRDefault="00620EFA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lastRenderedPageBreak/>
        <w:t>(4R)-1-[(2S)-2-(4-{4-[({(7M)-6-ciklopropil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4-[(1S,4S)-2,5-diazabiciklo[2.2.1]heptan-2-il]-7-(6-fluor-5-metil-1H-indazol-4-il)-2-[(oksan-4-il)oksi]chinazolin-8-il}oksi)metil]fenil}-1H-1,2,3-triazol-1-il)-3-metilbutanoil]-4-hidroksi-N-{(1R)-2-hidroksi-1-[4-(2-okso-1,3-oksazolidin-3-il)fenil]etil}-L-prolinamido,</w:t>
      </w:r>
    </w:p>
    <w:p w14:paraId="347BCD6B" w14:textId="77777777" w:rsidR="00620EFA" w:rsidRPr="00A917D7" w:rsidRDefault="00620EFA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(4R)-1-[(2S)-2-(4-{4-[({(7M)-6-ciklopropil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-2-{[1-(2,2-difluoretil)piperidin-4-il]oksi}-7-(6-fluor-5-metil-1H-indazol-4-il)chinazolin-8-il}oksi)metil]fenil}-1H-1,2,3-triazol-1-il)-3-metilbutanoil]-4-hidroksi-N-{(1R)-2-hidroksi-1-[4-(4-metil-1,3-tiazol-5-il)fenil]etil}-L-prolinamido,</w:t>
      </w:r>
    </w:p>
    <w:p w14:paraId="0C844FCD" w14:textId="77777777" w:rsidR="00620EFA" w:rsidRPr="00A917D7" w:rsidRDefault="00620EFA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(4R)-1-[(2S)-2-(4-{4-[({(7M)-6-ciklopropil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4-[(1S,4S)-2,5-diazabiciklo[2.2.1]heptan-2-il]-7-(6-fluor-5-metil-1H-indazol-4-il)-2-[(oksan-4-il)oksi]chinazolin-8-il}oksi)metil]fenil}-1H-1,2,3-triazol-1-il)-3-metilbutanoil]-4-hidroksi-N-{(1R)-2-hidroksi-1-[4-(1-metil-1H-pirazol-5-il)fenil]etil}-L-prolinamido,</w:t>
      </w:r>
    </w:p>
    <w:p w14:paraId="4AF61B5A" w14:textId="77777777" w:rsidR="00620EFA" w:rsidRPr="00A917D7" w:rsidRDefault="00620EFA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(4R)-1-[(2S)-2-(4-{4-[({(7M)-6-ciklopropil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4-[(1S,4S)-2,5-diazabiciklo[2.2.1]heptan-2-il]-7-(6-fluor-5-metil-1H-indazol-4-il)-2-[(oksan-4-il)oksi]chinazolin-8-il}oksi)metil]fenil}-1H-1,2,3-triazol-1-il)-3-metilbutanoil]-N-{(1R)-1-[4-(1-etil-1H-pirazol-5-il)fenil]-2-hidroksietil}-4-hidroksi-L-prolinamido,</w:t>
      </w:r>
    </w:p>
    <w:p w14:paraId="5E842828" w14:textId="77777777" w:rsidR="00620EFA" w:rsidRPr="00A917D7" w:rsidRDefault="00620EFA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(4R)-1-[(2S)-2-{4-[4-({[(7M)-6-ciklopropil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{[(2R,3R)-3-metoksibutan-2-il]oksi}chinazolin-8-il]oksi}metil)fenil]-1H-1,2,3-triazol-1-il}-3-metilbutanoil]-4-hidroksi-N-{(1R)-2-hidroksi-1-[4-(4-metil-1,3-tiazol-5-il)fenil]etil}-L-prolinamido,</w:t>
      </w:r>
    </w:p>
    <w:p w14:paraId="0F0565EB" w14:textId="77777777" w:rsidR="00620EFA" w:rsidRPr="00A917D7" w:rsidRDefault="00620EFA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(4R)-1-[(2S)-2-(4-{4-[({(7M)-6-ciklopropil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4-[(1S,4S)-2,5-diazabiciklo[2.2.1]heptan-2-il]-7-(6-fluor-5-metil-1H-indazol-4-il)-2-[(2S)-2-metoksipropoksi]chinazolin-8-il}oksi)metil]fenil}-1H-1,2,3-triazol-1-il)-3-metilbutanoil]-4-hidroksi-N-{(1R)-2-hidroksi-1-[4-(4-metil-1,3-tiazol-5-il)fenil]etil}-L-prolinamido,</w:t>
      </w:r>
    </w:p>
    <w:p w14:paraId="5D23A49D" w14:textId="77777777" w:rsidR="00620EFA" w:rsidRPr="00A917D7" w:rsidRDefault="00620EFA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(4R)-1-[(2S)-2-(4-{4-[({(7M)-6-ciklopropil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4-[(1S,4S)-2,5-diazabiciklo[2.2.1]heptan-2-il]-7-(6-fluor-5-metil-1H-indazol-4-il)-2-[(oksan-4-il)oksi]chinazolin-8-il}oksi)metil]-2-fluorfenil}-1H-1,2,3-triazol-1-il)-3-metilbutanoil]-4-hidroksi-N-{(1R)-2-hidroksi-1-[4-(4-metil-1,3-tiazol-5-il)fenil]etil}-L-prolinamido,</w:t>
      </w:r>
    </w:p>
    <w:p w14:paraId="3B6EF660" w14:textId="77777777" w:rsidR="00620EFA" w:rsidRPr="00A917D7" w:rsidRDefault="00620EFA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(4R)-1-[(2S)-2-(4-{4-[({(7M)-6-ciklopropil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4-[(1S,4S)-2,5-diazabiciklo[2.2.1]heptan-2-il]-7-(6-fluor-5-metil-1H-indazol-4-il)-2-[(2S)-2-metoksipropoksi]chinazolin-8-il}oksi)metil]fenil}-1H-1,2,3-triazol-1-il)-3-metilbutanoil]-N-{(1R)-1-[4-(1-etil-1H-pirazol-5-il)fenil]-2-hidroksietil}-4-hidroksi-L-prolinamido ir</w:t>
      </w:r>
    </w:p>
    <w:p w14:paraId="2AEE8476" w14:textId="77777777" w:rsidR="00620EFA" w:rsidRPr="00A917D7" w:rsidRDefault="00620EFA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(4R)-1-[(2S)-2-(4-{4-[({(7M)-6-ciklopropil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4-[(1S,4S)-2,5-diazabiciklo[2.2.1]heptan-2-il]-7-(6-fluor-5-metil-1H-indazol-4-il)-2-[(2S)-2-metoksipropoksi]chinazolin-8-il}oksi)metil]fenil}-1H-1,2,3-triazol-1-il)-3-metilbutanoil]-4-hidroksi-N-{(1R)-2-hidroksi-1-[4-(4-metil-1,3-oksazol-5-il)fenil]etil}-L-prolinamido.</w:t>
      </w:r>
    </w:p>
    <w:p w14:paraId="0090458E" w14:textId="1B5C7691" w:rsidR="009C4EC8" w:rsidRPr="00A917D7" w:rsidRDefault="009C4EC8" w:rsidP="00A917D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3F671B71" w14:textId="29574D32" w:rsidR="00B90A1B" w:rsidRPr="00A917D7" w:rsidRDefault="00B90A1B" w:rsidP="00A917D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3. Junginys arba jo druska pagal 1 punktą,</w:t>
      </w:r>
    </w:p>
    <w:p w14:paraId="647E64DA" w14:textId="229DD53F" w:rsidR="00B90A1B" w:rsidRPr="00A917D7" w:rsidRDefault="00B90A1B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 xml:space="preserve">kur junginys yra parinktas iš grupės, susidedančios iš: </w:t>
      </w:r>
    </w:p>
    <w:p w14:paraId="5FEFDA62" w14:textId="77777777" w:rsidR="00B90A1B" w:rsidRPr="00A917D7" w:rsidRDefault="00B90A1B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(4R)-1-[(2S)-2-(4-{4-[({(7P)-6-ciklopropil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4-[(1S,4S)-2,5-diazabiciklo[2.2.1]heptan-2-il]-7-(6-fluor-5-metil-1H-indazol-4-il)-2-[(oksan-4-il)oksi]chinazolin-8-il}oksi)metil]fenil}-1H-1,2,3-triazol-1-il)-3-metilbutanoil]-4-hidroksi-N-{(1R)-2-hidroksi-1-[4-(4-metil-1,3-tiazol-5-il)fenil]etil}-L-prolinamido,</w:t>
      </w:r>
    </w:p>
    <w:p w14:paraId="0F99BD9E" w14:textId="77777777" w:rsidR="00B90A1B" w:rsidRPr="00A917D7" w:rsidRDefault="00B90A1B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(4R)-1-[(2S)-2-(4-{4-[({(7P)-6-ciklopropil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4-[(1S,4S)-2,5-diazabiciklo[2.2.1]heptan-2-il]-7-(6-fluor-5-metil-1H-indazol-4-il)-2-[(oksan-4-il)oksi]chinazolin-8-il}oksi)metil]fenil}-1H-1,2,3-triazol-1-il)-3-metilbutanoil]-4-hidroksi-N-[(1R)-2-hidroksi-1-{4-[4-(hidroksimetil)-1,3-tiazol-5-il]fenil}etil]-L-prolinamido,</w:t>
      </w:r>
    </w:p>
    <w:p w14:paraId="180C0BFA" w14:textId="77777777" w:rsidR="00B90A1B" w:rsidRPr="00A917D7" w:rsidRDefault="00B90A1B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(4R)-1-[(2S)-2-(4-{4-[({(7P)-6-ciklopropil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4-[(1S,4S)-2,5-diazabiciklo[2.2.1]heptan-2-il]-7-(6-fluor-5-metil-1H-indazol-4-il)-2-[(oksan-4-il)oksi]chinazolin-8-il}oksi)metil]fenil}-1H-1,2,3-triazol-1-il)-3-metilbutanoil]-4-hidroksi-N-{(1R)-2-hidroksi-1-[4-(2-okso-1,3-oksazolidin-3-il)fenil]etil}-L-prolinamido,</w:t>
      </w:r>
    </w:p>
    <w:p w14:paraId="2134246E" w14:textId="77777777" w:rsidR="00B90A1B" w:rsidRPr="00A917D7" w:rsidRDefault="00B90A1B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(4R)-1-[(2S)-2-(4-{4-[({(7P)-6-ciklopropil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-2-{[1-(2,2-difluoretil)piperidin-4-il]oksi}-7-(6-fluor-5-metil-1H-indazol-4-il)chinazolin-8-il}oksi)metil]fenil}-1H-1,2,3-triazol-1-il)-3-metilbutanoil]-4-hidroksi-N-{(1R)-2-hidroksi-1-[4-(4-metil-1,3-tiazol-5-il)fenil]etil}-L-prolinamido,</w:t>
      </w:r>
    </w:p>
    <w:p w14:paraId="686642AF" w14:textId="77777777" w:rsidR="00B90A1B" w:rsidRPr="00A917D7" w:rsidRDefault="00B90A1B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lastRenderedPageBreak/>
        <w:t>(4R)-1-[(2S)-2-(4-{4-[({(7P)-6-ciklopropil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4-[(1S,4S)-2,5-diazabiciklo[2.2.1]heptan-2-il]-7-(6-fluor-5-metil-1H-indazol-4-il)-2-[(oksan-4-il)oksi]chinazolin-8-il}oksi)metil]fenil}-1H-1,2,3-triazol-1-il)-3-metilbutanoil]-4-hidroksi-N-{(1R)-2-hidroksi-1-[4-(1-metil-1H-pirazol-5-il)fenil]etil}-L-prolinamido,</w:t>
      </w:r>
    </w:p>
    <w:p w14:paraId="361932A7" w14:textId="77777777" w:rsidR="00B90A1B" w:rsidRPr="00A917D7" w:rsidRDefault="00B90A1B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(4R)-1-[(2S)-2-(4-{4-[({(7P)-6-ciklopropil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4-[(1S,4S)-2,5-diazabiciklo[2.2.1]heptan-2-il]-7-(6-fluor-5-metil-1H-indazol-4-il)-2-[(oksan-4-il)oksi]chinazolin-8-il}oksi)metil]fenil}-1H-1,2,3-triazol-1-il)-3-metilbutanoil]-N-{(1R)-1-[4-(1-etil-1H-pirazol-5-il)fenil]-2-hidroksietil}-4-hidroksi-L-prolinamido,</w:t>
      </w:r>
    </w:p>
    <w:p w14:paraId="7FB90CE7" w14:textId="77777777" w:rsidR="00B90A1B" w:rsidRPr="00A917D7" w:rsidRDefault="00B90A1B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(4R)-1-[(2S)-2-{4-[4-({[(7P)-6-ciklopropil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{[(2R,3R)-3-metoksibutan-2-il]oksi}chinazolin-8-il]oksi}metil)fenil]-1H-1,2,3-triazol-1-il}-3-metilbutanoil]-4-hidroksi-N-{(1R)-2-hidroksi-1-[4-(4-metil-1,3-tiazol-5-il)fenil]etil}-L-prolinamido,</w:t>
      </w:r>
    </w:p>
    <w:p w14:paraId="7930EAC2" w14:textId="77777777" w:rsidR="00B90A1B" w:rsidRPr="00A917D7" w:rsidRDefault="00B90A1B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(4R)-1-[(2S)-2-(4-{4-[({(7P)-6-ciklopropil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4-[(1S,4S)-2,5-diazabiciklo[2.2.1]heptan-2-il]-7-(6-fluor-5-metil-1H-indazol-4-il)-2-[(2S)-2-metoksipropoksi]chinazolin-8-il}oksi)metil]fenil}-1H-1,2,3-triazol-1-il)-3-metilbutanoil]-4-hidroksi-N-{(1R)-2-hidroksi-1-[4-(4-metil-1,3-tiazol-5-il)fenil]etil}-L-prolinamido,</w:t>
      </w:r>
    </w:p>
    <w:p w14:paraId="64AB0398" w14:textId="77777777" w:rsidR="00B90A1B" w:rsidRPr="00A917D7" w:rsidRDefault="00B90A1B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(4R)-1-[(2S)-2-(4-{4-[({(7P)-6-ciklopropil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4-[(1S,4S)-2,5-diazabiciklo[2.2.1]heptan-2-il]-7-(6-fluor-5-metil-1H-indazol-4-il)-2-[(oksan-4-il)oksi]chinazolin-8-il}oksi)metil]-2-fluorfenil}-1H-1,2,3-triazol-1-il)-3-metilbutanoil]-4-hidroksi-N-{(1R)-2-hidroksi-1-[4-(4-metil-1,3-tiazol-5-il)fenil]etil}-L-prolinamido,</w:t>
      </w:r>
    </w:p>
    <w:p w14:paraId="0FB5C673" w14:textId="77777777" w:rsidR="00B90A1B" w:rsidRPr="00A917D7" w:rsidRDefault="00B90A1B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(4R)-1-[(2S)-2-(4-{4-[({(7P)-6-ciklopropil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4-[(1S,4S)-2,5-diazabiciklo[2.2.1]heptan-2-il]-7-(6-fluor-5-metil-1H-indazol-4-il)-2-[(2S)-2-metoksipropoksi]chinazolin-8-il}oksi)metil]fenil}-1H-1,2,3-triazol-1-il)-3-metilbutanoil]-N-{(1R)-1-[4-(1-etil-1H-pirazol-5-il)fenil]-2-hidroksietil}-4-hidroksi-L-prolinamido ir</w:t>
      </w:r>
    </w:p>
    <w:p w14:paraId="4B8AD04A" w14:textId="77777777" w:rsidR="00B90A1B" w:rsidRPr="00A917D7" w:rsidRDefault="00B90A1B" w:rsidP="00A917D7">
      <w:pPr>
        <w:spacing w:after="0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(4R)-1-[(2S)-2-(4-{4-[({(7P)-6-ciklopropil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4-[(1S,4S)-2,5-diazabiciklo[2.2.1]heptan-2-il]-7-(6-fluor-5-metil-1H-indazol-4-il)-2-[(2S)-2-metoksipropoksi]chinazolin-8-il}oksi)metil]fenil}-1H-1,2,3-triazol-1-il)-3-metilbutanoil]-4-hidroksi-N-{(1R)-2-hidroksi-1-[4-(4-metil-1,3-oksazol-5-il)fenil]etil}-L-prolinamido.</w:t>
      </w:r>
    </w:p>
    <w:p w14:paraId="6D83F600" w14:textId="77777777" w:rsidR="009C4EC8" w:rsidRPr="00A917D7" w:rsidRDefault="009C4EC8" w:rsidP="00A917D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F1D5F3E" w14:textId="00BBAEAF" w:rsidR="00B90A1B" w:rsidRPr="00A917D7" w:rsidRDefault="008905A8" w:rsidP="00A917D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 xml:space="preserve">4. </w:t>
      </w:r>
      <w:r w:rsidR="00B90A1B" w:rsidRPr="00A917D7">
        <w:rPr>
          <w:rFonts w:ascii="Helvetica" w:hAnsi="Helvetica"/>
          <w:sz w:val="20"/>
          <w:lang w:val="lt-LT"/>
        </w:rPr>
        <w:t>Junginys arba jo druska pagal 1 punktą, kur junginys yra (4R)-1-[(2S)-2-(4-{4-[({6-ciklopropil</w:t>
      </w:r>
      <w:proofErr w:type="gramStart"/>
      <w:r w:rsidR="00B90A1B" w:rsidRPr="00A917D7">
        <w:rPr>
          <w:rFonts w:ascii="Helvetica" w:hAnsi="Helvetica"/>
          <w:sz w:val="20"/>
          <w:lang w:val="lt-LT"/>
        </w:rPr>
        <w:t>-</w:t>
      </w:r>
      <w:proofErr w:type="gramEnd"/>
      <w:r w:rsidR="00B90A1B"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4-[(1S,4S)-2,5-diazabiciklo[2.2.1]heptan-2-il]-7-(6-fluor-5-metil-1H-indazol-4-il)-2-[(oksan-4-il)oksi]chinazolin-8-il}oksi)metil]fenil}-1H-1,2,3-triazol-1-il)-3-metilbutanoil]-4-hidroksi-N-{(1R)-2-hidroksi-1-[4-(4-metil-1,3-tiazol-5-il)fenil]etil}-L-prolinamidas.</w:t>
      </w:r>
    </w:p>
    <w:p w14:paraId="7C458EB5" w14:textId="77777777" w:rsidR="00B90A1B" w:rsidRPr="00A917D7" w:rsidRDefault="00B90A1B" w:rsidP="00A917D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6E53485A" w14:textId="74B5EEA1" w:rsidR="009C4EC8" w:rsidRPr="00A917D7" w:rsidRDefault="008905A8" w:rsidP="00A917D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 xml:space="preserve">5. </w:t>
      </w:r>
      <w:r w:rsidR="00B90A1B" w:rsidRPr="00A917D7">
        <w:rPr>
          <w:rFonts w:ascii="Helvetica" w:hAnsi="Helvetica"/>
          <w:sz w:val="20"/>
          <w:lang w:val="lt-LT"/>
        </w:rPr>
        <w:t>Junginys arba jo druska pagal 1 punktą, kur junginys yra (4R)-1-[(2S)-2-(4-{4-[({6-ciklopropil</w:t>
      </w:r>
      <w:proofErr w:type="gramStart"/>
      <w:r w:rsidR="00B90A1B" w:rsidRPr="00A917D7">
        <w:rPr>
          <w:rFonts w:ascii="Helvetica" w:hAnsi="Helvetica"/>
          <w:sz w:val="20"/>
          <w:lang w:val="lt-LT"/>
        </w:rPr>
        <w:t>-</w:t>
      </w:r>
      <w:proofErr w:type="gramEnd"/>
      <w:r w:rsidR="00B90A1B"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4-[(1S,4S)-2,5-diazabiciklo[2.2.1]heptan-2-il]-7-(6-fluor-5-metil-1H-indazol-4-il)-2-[(oksan-4-il)oksi]chinazolin-8-il}oksi)metil]fenil}-1H-1,2,3-triazol-1-il)-3-metilbutanoil]-4-hidroksi-N-[(1R)-2-hidroksi-1-{4-[4-(hidroksimetil)-1,3-tiazol-5-il]fenil}etil]-L-prolinamidas.</w:t>
      </w:r>
    </w:p>
    <w:p w14:paraId="0C0BA520" w14:textId="77777777" w:rsidR="009C4EC8" w:rsidRPr="00A917D7" w:rsidRDefault="009C4EC8" w:rsidP="00A917D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35CA7CFD" w14:textId="3417DFF0" w:rsidR="009C4EC8" w:rsidRPr="00A917D7" w:rsidRDefault="008905A8" w:rsidP="00A917D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 xml:space="preserve">6. </w:t>
      </w:r>
      <w:r w:rsidR="00B90A1B" w:rsidRPr="00A917D7">
        <w:rPr>
          <w:rFonts w:ascii="Helvetica" w:hAnsi="Helvetica"/>
          <w:sz w:val="20"/>
          <w:lang w:val="lt-LT"/>
        </w:rPr>
        <w:t>Junginys arba jo druska pagal 1 punktą, kur junginys yra (4R)-1-[(2S)-2-(4-{4-[({6-ciklopropil</w:t>
      </w:r>
      <w:proofErr w:type="gramStart"/>
      <w:r w:rsidR="00B90A1B" w:rsidRPr="00A917D7">
        <w:rPr>
          <w:rFonts w:ascii="Helvetica" w:hAnsi="Helvetica"/>
          <w:sz w:val="20"/>
          <w:lang w:val="lt-LT"/>
        </w:rPr>
        <w:t>-</w:t>
      </w:r>
      <w:proofErr w:type="gramEnd"/>
      <w:r w:rsidR="00B90A1B"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4-[(1S,4S)-2,5-diazabiciklo[2.2.1]heptan-2-il]-7-(6-fluor-5-metil-1H-indazol-4-il)-2-[(oksan-4-il)oksi]chinazolin-8-il}oksi)metil]fenil}-1H-1,2,3-triazol-1-il)-3-metilbutanoil]-4-hidroksi-N-{(1R)-2-hidroksi-1-[4-(2-okso-1,3-oksazolidin-3-il)fenil]etil}-L-prolinamidas.</w:t>
      </w:r>
    </w:p>
    <w:p w14:paraId="3429D0E0" w14:textId="77777777" w:rsidR="009C4EC8" w:rsidRPr="00A917D7" w:rsidRDefault="009C4EC8" w:rsidP="00A917D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372EE0D" w14:textId="0898493B" w:rsidR="00B90A1B" w:rsidRPr="00A917D7" w:rsidRDefault="00B90A1B" w:rsidP="00A917D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7. Junginys arba jo druska pagal 1 punktą, kur junginys yra (4R)-1-[(2S)-2-(4-{4-[({6-ciklopropil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-2-{[1-(2,2-difluoretil)piperidin-4-il]oksi}-7-(6-fluor-5-metil-1H-indazol-4-il)chinazolin-8-il}oksi)metil]fenil}-1H-1,2,3-triazol-1-il)-3-metilbutanoil]-4-hidroksi-N-{(1R)-2-hidroksi-1-[4-(4-metil-1,3-tiazol-5-il)fenil]etil}-L-prolinamidas.</w:t>
      </w:r>
    </w:p>
    <w:p w14:paraId="01EFB73B" w14:textId="77777777" w:rsidR="001B0054" w:rsidRPr="00A917D7" w:rsidRDefault="001B0054" w:rsidP="00A917D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7B2356B7" w14:textId="1EC836EC" w:rsidR="00B90A1B" w:rsidRPr="00A917D7" w:rsidRDefault="00B90A1B" w:rsidP="00A917D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8. Junginys arba jo druska pagal 1 punktą, kur junginys yra (4R)-1-[(2S)-2-(4-{4-[({6-ciklopropil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4-[(1S,4S)-2,5-diazabiciklo[2.2.1]heptan-2-il]-7-(6-fluor-5-metil-1H-indazol-4-il)-2-[(oksan-4-il)oksi]chinazolin-8-</w:t>
      </w:r>
      <w:r w:rsidRPr="00A917D7">
        <w:rPr>
          <w:rFonts w:ascii="Helvetica" w:hAnsi="Helvetica"/>
          <w:sz w:val="20"/>
          <w:lang w:val="lt-LT"/>
        </w:rPr>
        <w:lastRenderedPageBreak/>
        <w:t>il}oksi)metil]fenil}-1H-1,2,3-triazol-1-il)-3-metilbutanoil]-4-hidroksi-N-{(1R)-2-hidroksi-1-[4-(1-metil-1H-pirazol-5-il)fenil]etil}-L-prolinamidas.</w:t>
      </w:r>
    </w:p>
    <w:p w14:paraId="2FB4B78B" w14:textId="77777777" w:rsidR="00B90A1B" w:rsidRPr="00A917D7" w:rsidRDefault="00B90A1B" w:rsidP="00A917D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15C29D33" w14:textId="08B65D65" w:rsidR="00B90A1B" w:rsidRPr="00A917D7" w:rsidRDefault="001B0054" w:rsidP="00A917D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 xml:space="preserve">9. </w:t>
      </w:r>
      <w:r w:rsidR="00B90A1B" w:rsidRPr="00A917D7">
        <w:rPr>
          <w:rFonts w:ascii="Helvetica" w:hAnsi="Helvetica"/>
          <w:sz w:val="20"/>
          <w:lang w:val="lt-LT"/>
        </w:rPr>
        <w:t>Junginys arba jo druska pagal 1 punktą, kur junginys yra (4R)-1-[(2S)-2-(4-{4-[({6-ciklopropil</w:t>
      </w:r>
      <w:proofErr w:type="gramStart"/>
      <w:r w:rsidR="00B90A1B" w:rsidRPr="00A917D7">
        <w:rPr>
          <w:rFonts w:ascii="Helvetica" w:hAnsi="Helvetica"/>
          <w:sz w:val="20"/>
          <w:lang w:val="lt-LT"/>
        </w:rPr>
        <w:t>-</w:t>
      </w:r>
      <w:proofErr w:type="gramEnd"/>
      <w:r w:rsidR="00B90A1B"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4-[(1S,4S)-2,5-diazabiciklo[2.2.1]heptan-2-il]-7-(6-fluor-5-metil-1H-indazol-4-il)-2-[(oksan-4-il)oksi]chinazolin-8-il}oksi)metil]fenil}-1H-1,2,3-triazol-1-il)-3-metilbutanoil]-N-{(1R)-1-[4-(1-etil-1H-pirazol-5-il)fenil]-2-hidroksietil}-4-hidroksi-L-prolinamidas.</w:t>
      </w:r>
    </w:p>
    <w:p w14:paraId="57299161" w14:textId="77777777" w:rsidR="001B0054" w:rsidRPr="00A917D7" w:rsidRDefault="001B0054" w:rsidP="00A917D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215F0BA8" w14:textId="47A1A1C7" w:rsidR="00B90A1B" w:rsidRPr="00A917D7" w:rsidRDefault="001B0054" w:rsidP="00A917D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 xml:space="preserve">10. </w:t>
      </w:r>
      <w:r w:rsidR="00B90A1B" w:rsidRPr="00A917D7">
        <w:rPr>
          <w:rFonts w:ascii="Helvetica" w:hAnsi="Helvetica"/>
          <w:sz w:val="20"/>
          <w:lang w:val="lt-LT"/>
        </w:rPr>
        <w:t>Junginys arba jo druska pagal 1 punktą, kur junginys yra (4R)-1-{(2S)-2-[4-(4-{[(6-ciklopropil</w:t>
      </w:r>
      <w:proofErr w:type="gramStart"/>
      <w:r w:rsidR="00B90A1B" w:rsidRPr="00A917D7">
        <w:rPr>
          <w:rFonts w:ascii="Helvetica" w:hAnsi="Helvetica"/>
          <w:sz w:val="20"/>
          <w:lang w:val="lt-LT"/>
        </w:rPr>
        <w:t>-</w:t>
      </w:r>
      <w:proofErr w:type="gramEnd"/>
      <w:r w:rsidR="00B90A1B" w:rsidRPr="00A917D7">
        <w:rPr>
          <w:rFonts w:ascii="Helvetica" w:hAnsi="Helvetica"/>
          <w:sz w:val="20"/>
          <w:lang w:val="lt-LT"/>
        </w:rPr>
        <w:t>4-[(1S,4S)-2,5-diazabiciklo[2.2.1]heptan-2-il]-7-(6-fluor-5-metil-1H-indazol-4-il)-2-{[(2R,3R)-3-metoksibutan-2-il]oksi}chinazolin-8-il)oksi]metil}fenil)-1H-1,2,3-triazol-1-il]-3-metilbutanoil}-4-hidroksi-N-{(1R)-2-hidroksi-1-[4-(4-metil-1,3-tiazol-5-il)fenil]etil}-L-prolinamidas.</w:t>
      </w:r>
    </w:p>
    <w:p w14:paraId="2FA6F8F0" w14:textId="64550E73" w:rsidR="00B90A1B" w:rsidRPr="00A917D7" w:rsidRDefault="00B90A1B" w:rsidP="00A917D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4D5E260C" w14:textId="10217F0C" w:rsidR="001B0054" w:rsidRPr="00A917D7" w:rsidRDefault="001B0054" w:rsidP="00A917D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11. Junginys arba jo druska pagal 1 punktą, kur junginys yra (4R)-1-[(2S)-2-(4-{4-[({6-ciklopropil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 xml:space="preserve">4-[(1S,4S)-2,5-diazabiciklo[2.2.1]heptan-2-il]-7-(6-fluor-5-metil-1H-indazol-4-il)-2-[(2S)-2-metoksipropoksi]chinazolin-8-il}oksi)metil]fenil}-1H-1,2,3-triazol-1-il)-3-metilbutanoil]-4-hidroksi-N-{(1R)-2-hidroksi-1-[4-(4-metil-1,3-tiazol-5-il)fenil]etil}-L-prolinamidas. </w:t>
      </w:r>
    </w:p>
    <w:p w14:paraId="7013B2DE" w14:textId="77777777" w:rsidR="001B0054" w:rsidRPr="00A917D7" w:rsidRDefault="001B0054" w:rsidP="00A917D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2FE66BCF" w14:textId="5FD6D5BE" w:rsidR="001B0054" w:rsidRPr="00A917D7" w:rsidRDefault="001B0054" w:rsidP="00A917D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12. Junginys arba jo druska pagal 1 punktą, kur junginys yra (4R)-1-[(2S)-2-(4-{4-[({6-ciklopropil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 xml:space="preserve">4-[(1S,4S)-2,5-diazabiciklo[2.2.1]heptan-2-il]-7-(6-fluor-5-metil-1H-indazol-4-il)-2-[(oksan-4-il)oksi]chinazolin-8-il}oksi)metil]-2-fluorfenil}-1H-1,2,3-triazol-1-il)-3-metilbutanoil]-4-hidroksi-N-{(1R)-2-hidroksi-1-[4-(4-metil-1,3-tiazol-5-il)fenil]etil}-L-prolinamidas. </w:t>
      </w:r>
    </w:p>
    <w:p w14:paraId="4FD2D4E8" w14:textId="77777777" w:rsidR="001B0054" w:rsidRPr="00A917D7" w:rsidRDefault="001B0054" w:rsidP="00A917D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35C2A8AF" w14:textId="2C2D3742" w:rsidR="001B0054" w:rsidRPr="00A917D7" w:rsidRDefault="001B0054" w:rsidP="00A917D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13. Junginys arba jo druska pagal 1 punktą, kur junginys yra (4R)-1-[(2S)-2-(4-{4-[({6-ciklopropil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 xml:space="preserve">4-[(1S,4S)-2,5-diazabiciklo[2.2.1]heptan-2-il]-7-(6-fluor-5-metil-1H-indazol-4-il)-2-[(2S)-2-metoksipropoksi]chinazolin-8-il}oksi)metil]fenil}-1H-1,2,3-triazol-1-il)-3-metilbutanoil]-N-{(1R)-1-[4-(1-etil-1H-pirazol-5-il)fenil]-2-hidroksietil}-4-hidroksi-L-prolinamidas. </w:t>
      </w:r>
    </w:p>
    <w:p w14:paraId="5DAD9D3E" w14:textId="77777777" w:rsidR="001B0054" w:rsidRPr="00A917D7" w:rsidRDefault="001B0054" w:rsidP="00A917D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07CE1C2B" w14:textId="765B0243" w:rsidR="001B0054" w:rsidRPr="00A917D7" w:rsidRDefault="001B0054" w:rsidP="00A917D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14. Junginys arba jo druska pagal 1 punktą, kur junginys yra (4R)-1-[(2S)-2-(4-{4-[({6-ciklopropil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 xml:space="preserve">4-[(1S,4S)-2,5-diazabiciklo[2.2.1]heptan-2-il]-7-(6-fluor-5-metil-1H-indazol-4-il)-2-[(2S)-2-metoksipropoksi]chinazolin-8-il}oksi)metil]fenil}-1H-1,2,3-triazol-1-il)-3-metilbutanoil]-4-hidroksi-N-{(1R)-2-hidroksi-1-[4-(4-metil-1,3-oksazol-5-il)fenil]etil}-L-prolinamidas. </w:t>
      </w:r>
    </w:p>
    <w:p w14:paraId="1C72BBC7" w14:textId="77777777" w:rsidR="001B0054" w:rsidRPr="00A917D7" w:rsidRDefault="001B0054" w:rsidP="00A917D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2E183E94" w14:textId="508DA8B6" w:rsidR="001B0054" w:rsidRPr="00A917D7" w:rsidRDefault="001B0054" w:rsidP="00A917D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15. Junginys arba jo druska pagal 2 punktą, kur junginys yra (4R)-1-[(2S)-2-(4-{4-[({(7M)-6-ciklopropil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4-[(1S,4S)-2,5-diazabiciklo[2.2.1]heptan-2-il]-7-(6-fluor-5-metil-1H-indazol-4-il)-2-[(oksan-4-il)oksi]chinazolin-8-il}oksi)metil]fenil}-1H-1,2,3-triazol-1-il)-3-metilbutanoil]-4-hidroksi-N-{(1R)-2-hidroksi-1-[4-(4-metil-1,3-tiazol-5-il)fenil]etil}-L-prolinamidas.</w:t>
      </w:r>
    </w:p>
    <w:p w14:paraId="658E2781" w14:textId="77777777" w:rsidR="001B0054" w:rsidRPr="00A917D7" w:rsidRDefault="001B0054" w:rsidP="00A917D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760511C" w14:textId="0210020B" w:rsidR="001B0054" w:rsidRPr="00A917D7" w:rsidRDefault="001B0054" w:rsidP="00A917D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16. Junginys arba jo druska pagal 2 punktą, kur junginys yra (4R)-1-[(2S)-2-(4-{4-[({(7M)-6-ciklopropil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4-[(1S,4S)-2,5-diazabiciklo[2.2.1]heptan-2-il]-7-(6-fluor-5-metil-1H-indazol-4-il)-2-[(oksan-4-il)oksi]chinazolin-8-il}oksi)metil]fenil}-1H-1,2,3-triazol-1-il)-3-metilbutanoil]-4-hidroksi-N-[(1R)-2-hidroksi-1-{4-[4-(hidroksimetil)-1,3-tiazol-5-il]fenil}etil]-L-prolinamidas.</w:t>
      </w:r>
    </w:p>
    <w:p w14:paraId="3B2B1A97" w14:textId="77777777" w:rsidR="001B0054" w:rsidRPr="00A917D7" w:rsidRDefault="001B0054" w:rsidP="00A917D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2514932A" w14:textId="7C854446" w:rsidR="001B0054" w:rsidRPr="00A917D7" w:rsidRDefault="001B0054" w:rsidP="00A917D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lastRenderedPageBreak/>
        <w:t>17. Junginys arba jo druska pagal 2 punktą, kur junginys yra (4R)-1-[(2S)-2-(4-{4-[({(7M)-6-ciklopropil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4-[(1S,4S)-2,5-diazabiciklo[2.2.1]heptan-2-il]-7-(6-fluor-5-metil-1H-indazol-4-il)-2-[(oksan-4-il)oksi]chinazolin-8-il}oksi)metil]fenil}-1H-1,2,3-triazol-1-il)-3-metilbutanoil]-4-hidroksi-N-{(1R)-2-hidroksi-1-[4-(2-okso-1,3-oksazolidin-3-il)fenil]etil}-L-prolinamidas.</w:t>
      </w:r>
    </w:p>
    <w:p w14:paraId="1F99244C" w14:textId="77777777" w:rsidR="001B0054" w:rsidRPr="00A917D7" w:rsidRDefault="001B0054" w:rsidP="00A917D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215E6CA1" w14:textId="2C443201" w:rsidR="001B0054" w:rsidRPr="00A917D7" w:rsidRDefault="001B0054" w:rsidP="00A917D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18. Junginys arba jo druska pagal 2 punktą, kur junginys yra (4R)-1-[(2S)-2-(4-{4-[({(7M)-6-ciklopropil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-2-{[1-(2,2-difluoretil)piperidin-4-il]oksi}-7-(6-fluor-5-metil-1H-indazol-4-il)chinazolin-8-il}oksi)metil]fenil}-1H-1,2,3-triazol-1-il)-3-metilbutanoil]-4-hidroksi-N-{(1R)-2-hidroksi-1-[4-(4-metil-1,3-tiazol-5-il)fenil]etil}-L-prolinamidas.</w:t>
      </w:r>
    </w:p>
    <w:p w14:paraId="4F3F287A" w14:textId="77777777" w:rsidR="001B0054" w:rsidRPr="00A917D7" w:rsidRDefault="001B0054" w:rsidP="00A917D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3E7A2312" w14:textId="7FFC344B" w:rsidR="001B0054" w:rsidRPr="00A917D7" w:rsidRDefault="001B0054" w:rsidP="00A917D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19. Junginys arba jo druska pagal 2 punktą, kur junginys yra (4R)-1-[(2S)-2-(4-{4-[({(7M)-6-ciklopropil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4-[(1S,4S)-2,5-diazabiciklo[2.2.1]heptan-2-il]-7-(6-fluor-5-metil-1H-indazol-4-il)-2-[(oksan-4-il)oksi]chinazolin-8-il}oksi)metil]fenil}-1H-1,2,3-triazol-1-il)-3-metilbutanoil]-4-hidroksi-N-{(1R)-2-hidroksi-1-[4-(1-metil-1H-pirazol-5-il)fenil]etil}-L-prolinamidas.</w:t>
      </w:r>
    </w:p>
    <w:p w14:paraId="096F23C6" w14:textId="77777777" w:rsidR="001B0054" w:rsidRPr="00A917D7" w:rsidRDefault="001B0054" w:rsidP="00A917D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6EA0476C" w14:textId="769C294E" w:rsidR="001B0054" w:rsidRPr="00A917D7" w:rsidRDefault="001B0054" w:rsidP="00A917D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20. Junginys arba jo druska pagal 2 punktą, kur junginys yra (4R)-1-[(2S)-2-(4-{4-[({(7M)-6-ciklopropil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4-[(1S,4S)-2,5-diazabiciklo[2.2.1]heptan-2-il]-7-(6-fluor-5-metil-1H-indazol-4-il)-2-[(oksan-4-il)oksi]chinazolin-8-il}oksi)metil]fenil}-1H-1,2,3-triazol-1-il)-3-metilbutanoil]-N-{(1R)-1-[4-(1-etil-1H-pirazol-5-il)fenil]-2-hidroksietil}-4-hidroksi-L-prolinamidas.</w:t>
      </w:r>
    </w:p>
    <w:p w14:paraId="5FE98713" w14:textId="77777777" w:rsidR="001B0054" w:rsidRPr="00A917D7" w:rsidRDefault="001B0054" w:rsidP="00A917D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15E0EAEE" w14:textId="5861FB8E" w:rsidR="001B0054" w:rsidRPr="00A917D7" w:rsidRDefault="001B0054" w:rsidP="00A917D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21. Junginys arba jo druska pagal 2 punktą, kur junginys yra (4R)-1-[(2S)-2-(4-{4-[({(7M)-6-ciklopropil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4-[(1S,4S)-2,5-diazabiciklo[2.2.1]heptan-2-il]-7-(6-fluor-5-metil-1H-indazol-4-il)-2-[(oksan-4-il)oksi]chinazolin-8-il}oksi)metil]fenil}-1H-1,2,3-triazol-1-il)-3-metilbutanoil]-N-{(1R)-1-[4-(1-etil-1H-pirazol-5-il)fenil]-2-hidroksietil}-4-hidroksi-L-prolinamidas.</w:t>
      </w:r>
    </w:p>
    <w:p w14:paraId="41FC6ABA" w14:textId="77777777" w:rsidR="001B0054" w:rsidRPr="00A917D7" w:rsidRDefault="001B0054" w:rsidP="00A917D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70A16721" w14:textId="5A4E3213" w:rsidR="001B0054" w:rsidRPr="00A917D7" w:rsidRDefault="001B0054" w:rsidP="00A917D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22. Junginys arba jo druska pagal 2 punktą, kur junginys yra (4R)-1-[(2S)-2-(4-{4-[({(7M)-6-ciklopropil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4-[(1S,4S)-2,5-diazabiciklo[2.2.1]heptan-2-il]-7-(6-fluor-5-metil-1H-indazol-4-il)-2-[(2S)-2-metoksipropoksi]chinazolin-8-il}oksi)metil]fenil}-1H-1,2,3-triazol-1-il)-3-metilbutanoil]-4-hidroksi-N-{(1R)-2-hidroksi-1-[4-(4-metil-1,3-tiazol-5-il)fenil]etil}-L-prolinamidas.</w:t>
      </w:r>
    </w:p>
    <w:p w14:paraId="04E3E91C" w14:textId="77777777" w:rsidR="001B0054" w:rsidRPr="00A917D7" w:rsidRDefault="001B0054" w:rsidP="00A917D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7AFE3F71" w14:textId="2B77F878" w:rsidR="001B0054" w:rsidRPr="00A917D7" w:rsidRDefault="001B0054" w:rsidP="00A917D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23. Junginys arba jo druska pagal 2 punktą, kur junginys yra (4R)-1-[(2S)-2-(4-{4-[({(7M)-6-ciklopropil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4-[(1S,4S)-2,5-diazabiciklo[2.2.1]heptan-2-il]-7-(6-fluor-5-metil-1H-indazol-4-il)-2-[(oksan-4-il)oksi]chinazolin-8-il}oksi)metil]-2-fluorfenil}-1H-1,2,3-triazol-1-il)-3-metilbutanoil]-4-hidroksi-N-{(1R)-2-hidroksi-1-[4-(4-metil-1,3-tiazol-5-il)fenil]etil}-L-prolinamidas.</w:t>
      </w:r>
    </w:p>
    <w:p w14:paraId="3483D049" w14:textId="77777777" w:rsidR="001B0054" w:rsidRPr="00A917D7" w:rsidRDefault="001B0054" w:rsidP="00A917D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06D4C5F8" w14:textId="6AEA9E29" w:rsidR="001B0054" w:rsidRPr="00A917D7" w:rsidRDefault="001B0054" w:rsidP="00A917D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24. Junginys arba jo druska pagal 2 punktą, kur junginys yra (4R)-1-[(2S)-2-(4-{4-[({(7M)-6-ciklopropil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4-[(1S,4S)-2,5-diazabiciklo[2.2.1]heptan-2-il]-7-(6-fluor-5-metil-1H-indazol-4-il)-2-[(2S)-2-metoksipropoksi]chinazolin-8-il}oksi)metil]fenil}-1H-1,2,3-triazol-1-il)-3-metilbutanoil]-N-{(1R)-1-[4-(1-etil-1H-pirazol-5-il)fenil]-2-hidroksietil}-4-hidroksi-L-prolinamidas.</w:t>
      </w:r>
    </w:p>
    <w:p w14:paraId="45C26C00" w14:textId="77777777" w:rsidR="001B0054" w:rsidRPr="00A917D7" w:rsidRDefault="001B0054" w:rsidP="00A917D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4C45B91" w14:textId="6301CAF9" w:rsidR="001B0054" w:rsidRPr="00A917D7" w:rsidRDefault="001B0054" w:rsidP="00A917D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25. Junginys arba jo druska pagal 2 punktą, kur junginys yra (4R)-1-[(2S)-2-(4-{4-[({(7M)-6-ciklopropil</w:t>
      </w:r>
      <w:proofErr w:type="gramStart"/>
      <w:r w:rsidRPr="00A917D7">
        <w:rPr>
          <w:rFonts w:ascii="Helvetica" w:hAnsi="Helvetica"/>
          <w:sz w:val="20"/>
          <w:lang w:val="lt-LT"/>
        </w:rPr>
        <w:t>-</w:t>
      </w:r>
      <w:proofErr w:type="gramEnd"/>
      <w:r w:rsidRPr="00A917D7">
        <w:rPr>
          <w:rFonts w:ascii="Helvetica" w:hAnsi="Helvetica"/>
          <w:sz w:val="20"/>
          <w:lang w:val="lt-LT"/>
        </w:rPr>
        <w:t>4-[(1S,4S)-2,5-diazabiciklo[2.2.1]heptan-2-il]-7-(6-fluor-5-metil-1H-indazol-4-il)-2-[(2S)-2-metoksipropoksi]chinazolin-8-il}oksi)metil]fenil}-1H-1,2,3-triazol-1-il)-3-metilbutanoil]-4-hidroksi-N-{(1R)-2-hidroksi-1-[4-(4-metil-1,3-oksazol-5-il)fenil]etil}-L-prolinamidas.</w:t>
      </w:r>
    </w:p>
    <w:p w14:paraId="6E2C4F50" w14:textId="77777777" w:rsidR="00B90A1B" w:rsidRPr="00A917D7" w:rsidRDefault="00B90A1B" w:rsidP="00A917D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14861750" w14:textId="34E7226B" w:rsidR="001B0054" w:rsidRPr="00A917D7" w:rsidRDefault="008905A8" w:rsidP="00A917D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 xml:space="preserve">26. </w:t>
      </w:r>
      <w:r w:rsidR="001B0054" w:rsidRPr="00A917D7">
        <w:rPr>
          <w:rFonts w:ascii="Helvetica" w:hAnsi="Helvetica"/>
          <w:sz w:val="20"/>
          <w:lang w:val="lt-LT"/>
        </w:rPr>
        <w:t>Farmacinė kompozicija, apimanti junginį arba jo druską pagal bet kurį iš 1–25 punktų ir vieną ar daugiau farmaciniu požiūriu priimtinų pagalbinių medžiagų.</w:t>
      </w:r>
    </w:p>
    <w:p w14:paraId="22204448" w14:textId="77777777" w:rsidR="001B0054" w:rsidRPr="00A917D7" w:rsidRDefault="001B0054" w:rsidP="00A917D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77390D55" w14:textId="2BD6370D" w:rsidR="001B0054" w:rsidRPr="00A917D7" w:rsidRDefault="001B0054" w:rsidP="00A917D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27. Farmacinė kompozicija pagal 26 punktą, skirta kasos vėžiui gydyti.</w:t>
      </w:r>
    </w:p>
    <w:p w14:paraId="540AA59E" w14:textId="77777777" w:rsidR="001B0054" w:rsidRPr="00A917D7" w:rsidRDefault="001B0054" w:rsidP="00A917D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A6C3305" w14:textId="451D7F57" w:rsidR="009C4EC8" w:rsidRPr="00A917D7" w:rsidRDefault="001B0054" w:rsidP="00A917D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A917D7">
        <w:rPr>
          <w:rFonts w:ascii="Helvetica" w:hAnsi="Helvetica"/>
          <w:sz w:val="20"/>
          <w:lang w:val="lt-LT"/>
        </w:rPr>
        <w:t>28. Junginys arba jo druska pagal bet kurį iš 1–25 punktų, skirti kasos vėžiui gydyti.</w:t>
      </w:r>
    </w:p>
    <w:sectPr w:rsidR="009C4EC8" w:rsidRPr="00A917D7" w:rsidSect="00A917D7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B418B" w14:textId="77777777" w:rsidR="009E1D96" w:rsidRDefault="009E1D96">
      <w:pPr>
        <w:spacing w:after="0" w:line="240" w:lineRule="auto"/>
      </w:pPr>
      <w:r>
        <w:separator/>
      </w:r>
    </w:p>
  </w:endnote>
  <w:endnote w:type="continuationSeparator" w:id="0">
    <w:p w14:paraId="37C75548" w14:textId="77777777" w:rsidR="009E1D96" w:rsidRDefault="009E1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DDA44" w14:textId="77777777" w:rsidR="009E1D96" w:rsidRDefault="009E1D96">
      <w:pPr>
        <w:spacing w:after="0" w:line="240" w:lineRule="auto"/>
      </w:pPr>
      <w:r>
        <w:separator/>
      </w:r>
    </w:p>
  </w:footnote>
  <w:footnote w:type="continuationSeparator" w:id="0">
    <w:p w14:paraId="07691E41" w14:textId="77777777" w:rsidR="009E1D96" w:rsidRDefault="009E1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C90F98"/>
    <w:multiLevelType w:val="multilevel"/>
    <w:tmpl w:val="DC58B5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AB719A"/>
    <w:multiLevelType w:val="multilevel"/>
    <w:tmpl w:val="EADA36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623189"/>
    <w:multiLevelType w:val="multilevel"/>
    <w:tmpl w:val="0A547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663547">
    <w:abstractNumId w:val="8"/>
  </w:num>
  <w:num w:numId="2" w16cid:durableId="1750539278">
    <w:abstractNumId w:val="6"/>
  </w:num>
  <w:num w:numId="3" w16cid:durableId="1680234870">
    <w:abstractNumId w:val="5"/>
  </w:num>
  <w:num w:numId="4" w16cid:durableId="74325562">
    <w:abstractNumId w:val="4"/>
  </w:num>
  <w:num w:numId="5" w16cid:durableId="618534214">
    <w:abstractNumId w:val="7"/>
  </w:num>
  <w:num w:numId="6" w16cid:durableId="1534462094">
    <w:abstractNumId w:val="3"/>
  </w:num>
  <w:num w:numId="7" w16cid:durableId="1860661736">
    <w:abstractNumId w:val="2"/>
  </w:num>
  <w:num w:numId="8" w16cid:durableId="332800846">
    <w:abstractNumId w:val="1"/>
  </w:num>
  <w:num w:numId="9" w16cid:durableId="782267846">
    <w:abstractNumId w:val="0"/>
  </w:num>
  <w:num w:numId="10" w16cid:durableId="223566723">
    <w:abstractNumId w:val="11"/>
  </w:num>
  <w:num w:numId="11" w16cid:durableId="1475098737">
    <w:abstractNumId w:val="10"/>
  </w:num>
  <w:num w:numId="12" w16cid:durableId="14120471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0054"/>
    <w:rsid w:val="00216B43"/>
    <w:rsid w:val="0029639D"/>
    <w:rsid w:val="00326F90"/>
    <w:rsid w:val="004D0FDD"/>
    <w:rsid w:val="004D633B"/>
    <w:rsid w:val="00620EFA"/>
    <w:rsid w:val="007978AC"/>
    <w:rsid w:val="00823E5D"/>
    <w:rsid w:val="008905A8"/>
    <w:rsid w:val="009C4EC8"/>
    <w:rsid w:val="009E1D96"/>
    <w:rsid w:val="00A917D7"/>
    <w:rsid w:val="00AA1D8D"/>
    <w:rsid w:val="00B47730"/>
    <w:rsid w:val="00B90A1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EDD87"/>
  <w14:defaultImageDpi w14:val="300"/>
  <w15:docId w15:val="{8EE3FB83-76FE-404C-81BB-EF11DF31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2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1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5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404</Words>
  <Characters>18747</Characters>
  <Application>Microsoft Office Word</Application>
  <DocSecurity>0</DocSecurity>
  <Lines>228</Lines>
  <Paragraphs>66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Rasa Gurčytė</cp:lastModifiedBy>
  <cp:revision>5</cp:revision>
  <dcterms:created xsi:type="dcterms:W3CDTF">2026-04-13T07:26:00Z</dcterms:created>
  <dcterms:modified xsi:type="dcterms:W3CDTF">2026-05-11T07:48:00Z</dcterms:modified>
  <cp:category/>
</cp:coreProperties>
</file>