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6F06"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1. Formulės (I) junginys</w:t>
      </w:r>
    </w:p>
    <w:p w14:paraId="48FA3808" w14:textId="744BB144"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5EC9F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i1036" type="#_x0000_t75" style="width:132.1pt;height:109.75pt;visibility:visible;mso-wrap-style:square">
            <v:imagedata r:id="rId7" o:title=""/>
          </v:shape>
        </w:pict>
      </w:r>
    </w:p>
    <w:p w14:paraId="4244789A"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skirti naudoti terapijoje,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yra naudojami kartu su formulės (II) junginiu</w:t>
      </w:r>
    </w:p>
    <w:p w14:paraId="57D382C9" w14:textId="6EE09E54"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795894C8">
          <v:shape id="Picture 90" o:spid="_x0000_i1035" type="#_x0000_t75" style="width:2in;height:95.35pt;visibility:visible;mso-wrap-style:square">
            <v:imagedata r:id="rId8" o:title=""/>
          </v:shape>
        </w:pict>
      </w:r>
    </w:p>
    <w:p w14:paraId="684D46DD"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ir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 jo tirpalas ir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vartojami per burną; arba</w:t>
      </w:r>
    </w:p>
    <w:p w14:paraId="77A47110"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formulės (II) junginys</w:t>
      </w:r>
    </w:p>
    <w:p w14:paraId="7A925869" w14:textId="0EF2A1E8"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1A24B7E2">
          <v:shape id="Picture 89" o:spid="_x0000_i1034" type="#_x0000_t75" style="width:2in;height:95.35pt;visibility:visible;mso-wrap-style:square">
            <v:imagedata r:id="rId9" o:title=""/>
          </v:shape>
        </w:pict>
      </w:r>
    </w:p>
    <w:p w14:paraId="5B56C009"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arba farmaciniu požiūriu priimtina jo druska, skirti naudoti terapijoje, kur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naudojami kartu su formulės (I) junginiu </w:t>
      </w:r>
    </w:p>
    <w:p w14:paraId="2A11F7E8" w14:textId="223BBB04"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1B4C4625">
          <v:shape id="Picture 88" o:spid="_x0000_i1033" type="#_x0000_t75" style="width:132.1pt;height:109.75pt;visibility:visible;mso-wrap-style:square">
            <v:imagedata r:id="rId10" o:title=""/>
          </v:shape>
        </w:pict>
      </w:r>
    </w:p>
    <w:p w14:paraId="0E604292"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arba farmaciniu požiūriu priimtina druska arba jo tirpalu, ir kur formulės (I) junginys arba farmaciniu požiūriu priimtina druska arba jo tirpalas ir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vartojami per burną.</w:t>
      </w:r>
    </w:p>
    <w:p w14:paraId="1DE692DD" w14:textId="77777777" w:rsidR="003513FF" w:rsidRPr="003513FF" w:rsidRDefault="003513FF" w:rsidP="003513FF">
      <w:pPr>
        <w:spacing w:after="0" w:line="360" w:lineRule="auto"/>
        <w:jc w:val="both"/>
        <w:rPr>
          <w:rFonts w:ascii="Helvetica" w:eastAsia="Aptos" w:hAnsi="Helvetica" w:cs="Arial"/>
          <w:bCs/>
          <w:sz w:val="20"/>
          <w:lang w:val="lt-LT"/>
        </w:rPr>
      </w:pPr>
    </w:p>
    <w:p w14:paraId="319CE820"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2. Panaudojimas formulės (I) junginio</w:t>
      </w:r>
    </w:p>
    <w:p w14:paraId="6B81E42C" w14:textId="48AD430C"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lastRenderedPageBreak/>
        <w:pict w14:anchorId="11330C3B">
          <v:shape id="Picture 87" o:spid="_x0000_i1032" type="#_x0000_t75" style="width:132.1pt;height:109.75pt;visibility:visible;mso-wrap-style:square">
            <v:imagedata r:id="rId11" o:title=""/>
          </v:shape>
        </w:pict>
      </w:r>
    </w:p>
    <w:p w14:paraId="711B4FF0"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priimtinos druskos ar jo tirpalo gaminant vaistą, skirtą terapijai kartu su formulės (II) junginiu</w:t>
      </w:r>
    </w:p>
    <w:p w14:paraId="3FD69004" w14:textId="19082893"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318E330E">
          <v:shape id="Picture 86" o:spid="_x0000_i1031" type="#_x0000_t75" style="width:2in;height:95.35pt;visibility:visible;mso-wrap-style:square">
            <v:imagedata r:id="rId12" o:title=""/>
          </v:shape>
        </w:pict>
      </w:r>
    </w:p>
    <w:p w14:paraId="255FBD99"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arba farmaciniu požiūriu priimtina jo druska, kai formulės (I) junginys arba farmaciniu požiūriu priimtina druska arba jo tirpalas ir (arba) formulės (II) junginys arba farmaciniu požiūriu priimtina jo druska vartojami per burną; arba</w:t>
      </w:r>
    </w:p>
    <w:p w14:paraId="64F96FBF"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panaudojimas formulės (II) junginio</w:t>
      </w:r>
    </w:p>
    <w:p w14:paraId="5040D212" w14:textId="4DEF7717"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3FFFA7EF">
          <v:shape id="Picture 85" o:spid="_x0000_i1030" type="#_x0000_t75" style="width:2in;height:95.35pt;visibility:visible;mso-wrap-style:square">
            <v:imagedata r:id="rId13" o:title=""/>
          </v:shape>
        </w:pict>
      </w:r>
    </w:p>
    <w:p w14:paraId="61C7D4A7"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gaminant vaistą, skirtą terapijai kartu su formulės (I) junginiu</w:t>
      </w:r>
    </w:p>
    <w:p w14:paraId="4A35FBE2" w14:textId="30236CF7"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33EBFD1B">
          <v:shape id="Picture 84" o:spid="_x0000_i1029" type="#_x0000_t75" style="width:132.1pt;height:109.75pt;visibility:visible;mso-wrap-style:square">
            <v:imagedata r:id="rId14" o:title=""/>
          </v:shape>
        </w:pict>
      </w:r>
    </w:p>
    <w:p w14:paraId="140CF88D"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ir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vartojami per burną.</w:t>
      </w:r>
    </w:p>
    <w:p w14:paraId="50A7FED5" w14:textId="77777777" w:rsidR="003513FF" w:rsidRPr="003513FF" w:rsidRDefault="003513FF" w:rsidP="003513FF">
      <w:pPr>
        <w:spacing w:after="0" w:line="360" w:lineRule="auto"/>
        <w:jc w:val="both"/>
        <w:rPr>
          <w:rFonts w:ascii="Helvetica" w:eastAsia="Aptos" w:hAnsi="Helvetica" w:cs="Arial"/>
          <w:bCs/>
          <w:sz w:val="20"/>
          <w:lang w:val="lt-LT"/>
        </w:rPr>
      </w:pPr>
    </w:p>
    <w:p w14:paraId="57E80167"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3.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 jo tirpalas,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skirti naudoti pagal 1 punktą, kur terapija yra vėžio gydymas.</w:t>
      </w:r>
    </w:p>
    <w:p w14:paraId="7A8AA5F4" w14:textId="77777777" w:rsidR="003513FF" w:rsidRPr="003513FF" w:rsidRDefault="003513FF" w:rsidP="003513FF">
      <w:pPr>
        <w:spacing w:after="0" w:line="360" w:lineRule="auto"/>
        <w:jc w:val="both"/>
        <w:rPr>
          <w:rFonts w:ascii="Helvetica" w:eastAsia="Aptos" w:hAnsi="Helvetica" w:cs="Arial"/>
          <w:bCs/>
          <w:sz w:val="20"/>
          <w:lang w:val="lt-LT"/>
        </w:rPr>
      </w:pPr>
    </w:p>
    <w:p w14:paraId="340D842B"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4.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skirti naudoti pagal 1 punktą,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 jo tirpalas yra naudojami nuo 0,125 mg iki 10 mg, kur kiekis rodo laisvojo arba </w:t>
      </w:r>
      <w:proofErr w:type="spellStart"/>
      <w:r w:rsidRPr="003513FF">
        <w:rPr>
          <w:rFonts w:ascii="Helvetica" w:eastAsia="Aptos" w:hAnsi="Helvetica" w:cs="Arial"/>
          <w:bCs/>
          <w:kern w:val="2"/>
          <w:sz w:val="20"/>
          <w:lang w:val="lt-LT"/>
        </w:rPr>
        <w:t>bedruskio</w:t>
      </w:r>
      <w:proofErr w:type="spellEnd"/>
      <w:r w:rsidRPr="003513FF">
        <w:rPr>
          <w:rFonts w:ascii="Helvetica" w:eastAsia="Aptos" w:hAnsi="Helvetica" w:cs="Arial"/>
          <w:bCs/>
          <w:kern w:val="2"/>
          <w:sz w:val="20"/>
          <w:lang w:val="lt-LT"/>
        </w:rPr>
        <w:t xml:space="preserve"> junginio kiekį.</w:t>
      </w:r>
    </w:p>
    <w:p w14:paraId="05942949" w14:textId="77777777" w:rsidR="003513FF" w:rsidRPr="003513FF" w:rsidRDefault="003513FF" w:rsidP="003513FF">
      <w:pPr>
        <w:spacing w:after="0" w:line="360" w:lineRule="auto"/>
        <w:jc w:val="both"/>
        <w:rPr>
          <w:rFonts w:ascii="Helvetica" w:eastAsia="Aptos" w:hAnsi="Helvetica" w:cs="Arial"/>
          <w:bCs/>
          <w:sz w:val="20"/>
          <w:lang w:val="lt-LT"/>
        </w:rPr>
      </w:pPr>
    </w:p>
    <w:p w14:paraId="200089D2"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5.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 jo tirpalas,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jos druska, skirti naudoti pagal 1 punktą, kur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w:t>
      </w:r>
      <w:r w:rsidRPr="003513FF">
        <w:rPr>
          <w:rFonts w:ascii="Helvetica" w:eastAsia="Aptos" w:hAnsi="Helvetica" w:cs="Arial"/>
          <w:bCs/>
          <w:kern w:val="2"/>
          <w:sz w:val="20"/>
          <w:lang w:val="lt-LT"/>
        </w:rPr>
        <w:lastRenderedPageBreak/>
        <w:t xml:space="preserve">priimtina jos druska yra naudojami nuo 10 mg iki 300 mg, kur kiekis rodo laisvojo arba </w:t>
      </w:r>
      <w:proofErr w:type="spellStart"/>
      <w:r w:rsidRPr="003513FF">
        <w:rPr>
          <w:rFonts w:ascii="Helvetica" w:eastAsia="Aptos" w:hAnsi="Helvetica" w:cs="Arial"/>
          <w:bCs/>
          <w:kern w:val="2"/>
          <w:sz w:val="20"/>
          <w:lang w:val="lt-LT"/>
        </w:rPr>
        <w:t>bedruskio</w:t>
      </w:r>
      <w:proofErr w:type="spellEnd"/>
      <w:r w:rsidRPr="003513FF">
        <w:rPr>
          <w:rFonts w:ascii="Helvetica" w:eastAsia="Aptos" w:hAnsi="Helvetica" w:cs="Arial"/>
          <w:bCs/>
          <w:kern w:val="2"/>
          <w:sz w:val="20"/>
          <w:lang w:val="lt-LT"/>
        </w:rPr>
        <w:t xml:space="preserve"> junginio kiekį.</w:t>
      </w:r>
    </w:p>
    <w:p w14:paraId="4FB40EE3" w14:textId="77777777" w:rsidR="003513FF" w:rsidRPr="003513FF" w:rsidRDefault="003513FF" w:rsidP="003513FF">
      <w:pPr>
        <w:spacing w:after="0" w:line="360" w:lineRule="auto"/>
        <w:jc w:val="both"/>
        <w:rPr>
          <w:rFonts w:ascii="Helvetica" w:eastAsia="Aptos" w:hAnsi="Helvetica" w:cs="Arial"/>
          <w:bCs/>
          <w:sz w:val="20"/>
          <w:lang w:val="lt-LT"/>
        </w:rPr>
      </w:pPr>
    </w:p>
    <w:p w14:paraId="49ABECE3"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6.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 jo tirpalas,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skirti naudoti pagal 1 punktą,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ir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vartojami tabletės ar kapsulės pavidalu.</w:t>
      </w:r>
    </w:p>
    <w:p w14:paraId="63AB92CF" w14:textId="77777777" w:rsidR="003513FF" w:rsidRPr="003513FF" w:rsidRDefault="003513FF" w:rsidP="003513FF">
      <w:pPr>
        <w:spacing w:after="0" w:line="360" w:lineRule="auto"/>
        <w:jc w:val="both"/>
        <w:rPr>
          <w:rFonts w:ascii="Helvetica" w:eastAsia="Aptos" w:hAnsi="Helvetica" w:cs="Arial"/>
          <w:bCs/>
          <w:sz w:val="20"/>
          <w:lang w:val="lt-LT"/>
        </w:rPr>
      </w:pPr>
    </w:p>
    <w:p w14:paraId="482C00F1"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7.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skirti naudoti pagal 1 punktą, kur formulės (I) junginys yra </w:t>
      </w:r>
      <w:proofErr w:type="spellStart"/>
      <w:r w:rsidRPr="003513FF">
        <w:rPr>
          <w:rFonts w:ascii="Helvetica" w:eastAsia="Aptos" w:hAnsi="Helvetica" w:cs="Arial"/>
          <w:bCs/>
          <w:kern w:val="2"/>
          <w:sz w:val="20"/>
          <w:lang w:val="lt-LT"/>
        </w:rPr>
        <w:t>dimetilsulfoksido</w:t>
      </w:r>
      <w:proofErr w:type="spellEnd"/>
      <w:r w:rsidRPr="003513FF">
        <w:rPr>
          <w:rFonts w:ascii="Helvetica" w:eastAsia="Aptos" w:hAnsi="Helvetica" w:cs="Arial"/>
          <w:bCs/>
          <w:kern w:val="2"/>
          <w:sz w:val="20"/>
          <w:lang w:val="lt-LT"/>
        </w:rPr>
        <w:t xml:space="preserve"> </w:t>
      </w:r>
      <w:proofErr w:type="spellStart"/>
      <w:r w:rsidRPr="003513FF">
        <w:rPr>
          <w:rFonts w:ascii="Helvetica" w:eastAsia="Aptos" w:hAnsi="Helvetica" w:cs="Arial"/>
          <w:bCs/>
          <w:kern w:val="2"/>
          <w:sz w:val="20"/>
          <w:lang w:val="lt-LT"/>
        </w:rPr>
        <w:t>stirpalas</w:t>
      </w:r>
      <w:proofErr w:type="spellEnd"/>
      <w:r w:rsidRPr="003513FF">
        <w:rPr>
          <w:rFonts w:ascii="Helvetica" w:eastAsia="Aptos" w:hAnsi="Helvetica" w:cs="Arial"/>
          <w:bCs/>
          <w:kern w:val="2"/>
          <w:sz w:val="20"/>
          <w:lang w:val="lt-LT"/>
        </w:rPr>
        <w:t xml:space="preserve">, o formulės (II) junginys yra </w:t>
      </w:r>
      <w:proofErr w:type="spellStart"/>
      <w:r w:rsidRPr="003513FF">
        <w:rPr>
          <w:rFonts w:ascii="Helvetica" w:eastAsia="Aptos" w:hAnsi="Helvetica" w:cs="Arial"/>
          <w:bCs/>
          <w:kern w:val="2"/>
          <w:sz w:val="20"/>
          <w:lang w:val="lt-LT"/>
        </w:rPr>
        <w:t>metansulfonato</w:t>
      </w:r>
      <w:proofErr w:type="spellEnd"/>
      <w:r w:rsidRPr="003513FF">
        <w:rPr>
          <w:rFonts w:ascii="Helvetica" w:eastAsia="Aptos" w:hAnsi="Helvetica" w:cs="Arial"/>
          <w:bCs/>
          <w:kern w:val="2"/>
          <w:sz w:val="20"/>
          <w:lang w:val="lt-LT"/>
        </w:rPr>
        <w:t xml:space="preserve"> druskos formoje.</w:t>
      </w:r>
    </w:p>
    <w:p w14:paraId="5B2CED0C" w14:textId="77777777" w:rsidR="003513FF" w:rsidRPr="003513FF" w:rsidRDefault="003513FF" w:rsidP="003513FF">
      <w:pPr>
        <w:spacing w:after="0" w:line="360" w:lineRule="auto"/>
        <w:jc w:val="both"/>
        <w:rPr>
          <w:rFonts w:ascii="Helvetica" w:eastAsia="Aptos" w:hAnsi="Helvetica" w:cs="Arial"/>
          <w:bCs/>
          <w:sz w:val="20"/>
          <w:lang w:val="lt-LT"/>
        </w:rPr>
      </w:pPr>
    </w:p>
    <w:p w14:paraId="658EDAD8"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8. Panaudojimas pagal 2 punktą, kur terapija yra vėžio gydymas.</w:t>
      </w:r>
    </w:p>
    <w:p w14:paraId="346E897B" w14:textId="77777777" w:rsidR="003513FF" w:rsidRPr="003513FF" w:rsidRDefault="003513FF" w:rsidP="003513FF">
      <w:pPr>
        <w:spacing w:after="0" w:line="360" w:lineRule="auto"/>
        <w:jc w:val="both"/>
        <w:rPr>
          <w:rFonts w:ascii="Helvetica" w:eastAsia="Aptos" w:hAnsi="Helvetica" w:cs="Arial"/>
          <w:bCs/>
          <w:sz w:val="20"/>
          <w:lang w:val="lt-LT"/>
        </w:rPr>
      </w:pPr>
    </w:p>
    <w:p w14:paraId="0F9CF493"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9. Panaudojimas pagal 2 punktą,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 jo tirpalas yra vartojami kiekiu nuo 0,125 mg iki 10 mg, kur kiekis rodo laisvojo arba </w:t>
      </w:r>
      <w:proofErr w:type="spellStart"/>
      <w:r w:rsidRPr="003513FF">
        <w:rPr>
          <w:rFonts w:ascii="Helvetica" w:eastAsia="Aptos" w:hAnsi="Helvetica" w:cs="Arial"/>
          <w:bCs/>
          <w:kern w:val="2"/>
          <w:sz w:val="20"/>
          <w:lang w:val="lt-LT"/>
        </w:rPr>
        <w:t>bedruskio</w:t>
      </w:r>
      <w:proofErr w:type="spellEnd"/>
      <w:r w:rsidRPr="003513FF">
        <w:rPr>
          <w:rFonts w:ascii="Helvetica" w:eastAsia="Aptos" w:hAnsi="Helvetica" w:cs="Arial"/>
          <w:bCs/>
          <w:kern w:val="2"/>
          <w:sz w:val="20"/>
          <w:lang w:val="lt-LT"/>
        </w:rPr>
        <w:t xml:space="preserve"> junginio kiekį.</w:t>
      </w:r>
    </w:p>
    <w:p w14:paraId="135F6A6C" w14:textId="77777777" w:rsidR="003513FF" w:rsidRPr="003513FF" w:rsidRDefault="003513FF" w:rsidP="003513FF">
      <w:pPr>
        <w:spacing w:after="0" w:line="360" w:lineRule="auto"/>
        <w:jc w:val="both"/>
        <w:rPr>
          <w:rFonts w:ascii="Helvetica" w:eastAsia="Aptos" w:hAnsi="Helvetica" w:cs="Arial"/>
          <w:bCs/>
          <w:sz w:val="20"/>
          <w:lang w:val="lt-LT"/>
        </w:rPr>
      </w:pPr>
    </w:p>
    <w:p w14:paraId="4E825B7E"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10. Panaudojimas pagal 2 punktą, kur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vartojami kiekiu nuo 10 mg iki 300 mg, kur kiekis rodo laisvojo arba </w:t>
      </w:r>
      <w:proofErr w:type="spellStart"/>
      <w:r w:rsidRPr="003513FF">
        <w:rPr>
          <w:rFonts w:ascii="Helvetica" w:eastAsia="Aptos" w:hAnsi="Helvetica" w:cs="Arial"/>
          <w:bCs/>
          <w:kern w:val="2"/>
          <w:sz w:val="20"/>
          <w:lang w:val="lt-LT"/>
        </w:rPr>
        <w:t>bedruskio</w:t>
      </w:r>
      <w:proofErr w:type="spellEnd"/>
      <w:r w:rsidRPr="003513FF">
        <w:rPr>
          <w:rFonts w:ascii="Helvetica" w:eastAsia="Aptos" w:hAnsi="Helvetica" w:cs="Arial"/>
          <w:bCs/>
          <w:kern w:val="2"/>
          <w:sz w:val="20"/>
          <w:lang w:val="lt-LT"/>
        </w:rPr>
        <w:t xml:space="preserve"> junginio kiekį.</w:t>
      </w:r>
    </w:p>
    <w:p w14:paraId="79FCDBB1" w14:textId="77777777" w:rsidR="003513FF" w:rsidRPr="003513FF" w:rsidRDefault="003513FF" w:rsidP="003513FF">
      <w:pPr>
        <w:spacing w:after="0" w:line="360" w:lineRule="auto"/>
        <w:jc w:val="both"/>
        <w:rPr>
          <w:rFonts w:ascii="Helvetica" w:eastAsia="Aptos" w:hAnsi="Helvetica" w:cs="Arial"/>
          <w:bCs/>
          <w:sz w:val="20"/>
          <w:lang w:val="lt-LT"/>
        </w:rPr>
      </w:pPr>
    </w:p>
    <w:p w14:paraId="74851D38"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11. Panaudojimas pagal 2 punktą,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ir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vartojami tabletės arba kapsulės pavidalu.</w:t>
      </w:r>
    </w:p>
    <w:p w14:paraId="31BEDA5E" w14:textId="77777777" w:rsidR="003513FF" w:rsidRPr="003513FF" w:rsidRDefault="003513FF" w:rsidP="003513FF">
      <w:pPr>
        <w:spacing w:after="0" w:line="360" w:lineRule="auto"/>
        <w:jc w:val="both"/>
        <w:rPr>
          <w:rFonts w:ascii="Helvetica" w:eastAsia="Aptos" w:hAnsi="Helvetica" w:cs="Arial"/>
          <w:bCs/>
          <w:sz w:val="20"/>
          <w:lang w:val="lt-LT"/>
        </w:rPr>
      </w:pPr>
    </w:p>
    <w:p w14:paraId="01CC06B8"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12. Panaudojimas pagal 2 punktą, kur formulės (I) junginys yra </w:t>
      </w:r>
      <w:proofErr w:type="spellStart"/>
      <w:r w:rsidRPr="003513FF">
        <w:rPr>
          <w:rFonts w:ascii="Helvetica" w:eastAsia="Aptos" w:hAnsi="Helvetica" w:cs="Arial"/>
          <w:bCs/>
          <w:kern w:val="2"/>
          <w:sz w:val="20"/>
          <w:lang w:val="lt-LT"/>
        </w:rPr>
        <w:t>dimetilsulfoksido</w:t>
      </w:r>
      <w:proofErr w:type="spellEnd"/>
      <w:r w:rsidRPr="003513FF">
        <w:rPr>
          <w:rFonts w:ascii="Helvetica" w:eastAsia="Aptos" w:hAnsi="Helvetica" w:cs="Arial"/>
          <w:bCs/>
          <w:kern w:val="2"/>
          <w:sz w:val="20"/>
          <w:lang w:val="lt-LT"/>
        </w:rPr>
        <w:t xml:space="preserve"> tirpalo pavidalo, ir formulės (II) junginys yra </w:t>
      </w:r>
      <w:proofErr w:type="spellStart"/>
      <w:r w:rsidRPr="003513FF">
        <w:rPr>
          <w:rFonts w:ascii="Helvetica" w:eastAsia="Aptos" w:hAnsi="Helvetica" w:cs="Arial"/>
          <w:bCs/>
          <w:kern w:val="2"/>
          <w:sz w:val="20"/>
          <w:lang w:val="lt-LT"/>
        </w:rPr>
        <w:t>metansulfonato</w:t>
      </w:r>
      <w:proofErr w:type="spellEnd"/>
      <w:r w:rsidRPr="003513FF">
        <w:rPr>
          <w:rFonts w:ascii="Helvetica" w:eastAsia="Aptos" w:hAnsi="Helvetica" w:cs="Arial"/>
          <w:bCs/>
          <w:kern w:val="2"/>
          <w:sz w:val="20"/>
          <w:lang w:val="lt-LT"/>
        </w:rPr>
        <w:t xml:space="preserve"> druskos pavidalo.</w:t>
      </w:r>
    </w:p>
    <w:p w14:paraId="0B2A67A9" w14:textId="77777777" w:rsidR="003513FF" w:rsidRPr="003513FF" w:rsidRDefault="003513FF" w:rsidP="003513FF">
      <w:pPr>
        <w:spacing w:after="0" w:line="360" w:lineRule="auto"/>
        <w:jc w:val="both"/>
        <w:rPr>
          <w:rFonts w:ascii="Helvetica" w:eastAsia="Aptos" w:hAnsi="Helvetica" w:cs="Arial"/>
          <w:bCs/>
          <w:sz w:val="20"/>
          <w:lang w:val="lt-LT"/>
        </w:rPr>
      </w:pPr>
    </w:p>
    <w:p w14:paraId="74D77551"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13. Farmacinė kompozicija, apimanti formulės (II) junginį</w:t>
      </w:r>
    </w:p>
    <w:p w14:paraId="08BC9ABB" w14:textId="581FC9B7"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16ED5249">
          <v:shape id="Picture 83" o:spid="_x0000_i1028" type="#_x0000_t75" style="width:2in;height:95.35pt;visibility:visible;mso-wrap-style:square">
            <v:imagedata r:id="rId15" o:title=""/>
          </v:shape>
        </w:pict>
      </w:r>
    </w:p>
    <w:p w14:paraId="4688BB4B"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priimtiną jo druską ir vieną ar kelis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priimtinus nešiklius, skiediklius arba pagalbines medžiagas, skirta naudoti terapijoje, kur farmacinė kompozicija yra skirta vartoti kartu su farmacine kompozicija, apimančia formulės (I) junginį </w:t>
      </w:r>
    </w:p>
    <w:p w14:paraId="06861167" w14:textId="44344624" w:rsidR="003513FF" w:rsidRPr="003513FF" w:rsidRDefault="003513FF" w:rsidP="003513FF">
      <w:pPr>
        <w:spacing w:after="0" w:line="360" w:lineRule="auto"/>
        <w:jc w:val="center"/>
        <w:rPr>
          <w:rFonts w:ascii="Helvetica" w:eastAsia="Aptos" w:hAnsi="Helvetica" w:cs="Arial"/>
          <w:bCs/>
          <w:kern w:val="2"/>
          <w:sz w:val="20"/>
          <w:lang w:val="lt-LT"/>
        </w:rPr>
      </w:pPr>
      <w:r w:rsidRPr="003513FF">
        <w:rPr>
          <w:rFonts w:ascii="Helvetica" w:eastAsia="Aptos" w:hAnsi="Helvetica" w:cs="Arial"/>
          <w:noProof/>
          <w:kern w:val="2"/>
          <w:sz w:val="20"/>
          <w:lang w:val="lt-LT"/>
        </w:rPr>
        <w:pict w14:anchorId="31A94464">
          <v:shape id="Picture 82" o:spid="_x0000_i1027" type="#_x0000_t75" style="width:132.1pt;height:109.75pt;visibility:visible;mso-wrap-style:square">
            <v:imagedata r:id="rId16" o:title=""/>
          </v:shape>
        </w:pict>
      </w:r>
    </w:p>
    <w:p w14:paraId="60565822" w14:textId="77777777" w:rsidR="003513FF" w:rsidRPr="003513FF" w:rsidRDefault="003513FF" w:rsidP="003513FF">
      <w:pPr>
        <w:spacing w:after="0" w:line="360" w:lineRule="auto"/>
        <w:jc w:val="both"/>
        <w:rPr>
          <w:rFonts w:ascii="Helvetica" w:eastAsia="Aptos" w:hAnsi="Helvetica" w:cs="Arial"/>
          <w:bCs/>
          <w:kern w:val="2"/>
          <w:sz w:val="20"/>
          <w:lang w:val="lt-LT"/>
        </w:rPr>
      </w:pPr>
      <w:r w:rsidRPr="003513FF">
        <w:rPr>
          <w:rFonts w:ascii="Helvetica" w:eastAsia="Aptos" w:hAnsi="Helvetica" w:cs="Arial"/>
          <w:bCs/>
          <w:kern w:val="2"/>
          <w:sz w:val="20"/>
          <w:lang w:val="lt-LT"/>
        </w:rPr>
        <w:lastRenderedPageBreak/>
        <w:t xml:space="preserve">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priimtiną druską ar jo tirpalą, ir vieną ar kelis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priimtinus nešiklius, skiediklius arba pagalbines medžiagas.</w:t>
      </w:r>
    </w:p>
    <w:p w14:paraId="6B8007A3" w14:textId="77777777" w:rsidR="003513FF" w:rsidRPr="003513FF" w:rsidRDefault="003513FF" w:rsidP="003513FF">
      <w:pPr>
        <w:spacing w:after="0" w:line="360" w:lineRule="auto"/>
        <w:jc w:val="both"/>
        <w:rPr>
          <w:rFonts w:ascii="Helvetica" w:eastAsia="Aptos" w:hAnsi="Helvetica" w:cs="Arial"/>
          <w:bCs/>
          <w:sz w:val="20"/>
          <w:lang w:val="lt-LT"/>
        </w:rPr>
      </w:pPr>
    </w:p>
    <w:p w14:paraId="29B1D8A6"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14. Farmacinė kompozicija, apimanti formulės (II) junginį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druską, skirta naudoti pagal 13 punktą, kur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vartojami kiekiu, pasirinktinai iš 105 mg, 110 mg, 115 mg, 120 mg, 125 mg, 130 mg, 135 mg, 140 mg, 145 mg, 150 mg, 155 mg, 160 mg, 165 mg, 170 mg, 175 mg, 180 mg, 185 mg, 190 mg, 195 mg, 200 mg, 205 mg, 210 mg, 215 mg, 220 mg, 225 mg, 230 mg, 235 mg, 240 mg, 245 mg, 250 mg, 255 mg, 260 mg, 265 mg, 270 mg, 275 mg, 280 mg, 285 mg, 290 mg, 295 mg ir 300 mg, kur kiekis rodo laisvojo arba </w:t>
      </w:r>
      <w:proofErr w:type="spellStart"/>
      <w:r w:rsidRPr="003513FF">
        <w:rPr>
          <w:rFonts w:ascii="Helvetica" w:eastAsia="Aptos" w:hAnsi="Helvetica" w:cs="Arial"/>
          <w:bCs/>
          <w:kern w:val="2"/>
          <w:sz w:val="20"/>
          <w:lang w:val="lt-LT"/>
        </w:rPr>
        <w:t>bedruskio</w:t>
      </w:r>
      <w:proofErr w:type="spellEnd"/>
      <w:r w:rsidRPr="003513FF">
        <w:rPr>
          <w:rFonts w:ascii="Helvetica" w:eastAsia="Aptos" w:hAnsi="Helvetica" w:cs="Arial"/>
          <w:bCs/>
          <w:kern w:val="2"/>
          <w:sz w:val="20"/>
          <w:lang w:val="lt-LT"/>
        </w:rPr>
        <w:t xml:space="preserve"> junginio kiekį, ir kur pasirinktas kiekis yra vartojamas nuo 1 iki 4 kartų per dieną, pasirinktinai vieną ar du kartus per dieną.</w:t>
      </w:r>
    </w:p>
    <w:p w14:paraId="26D12974" w14:textId="77777777" w:rsidR="003513FF" w:rsidRPr="003513FF" w:rsidRDefault="003513FF" w:rsidP="003513FF">
      <w:pPr>
        <w:spacing w:after="0" w:line="360" w:lineRule="auto"/>
        <w:jc w:val="both"/>
        <w:rPr>
          <w:rFonts w:ascii="Helvetica" w:eastAsia="Aptos" w:hAnsi="Helvetica" w:cs="Arial"/>
          <w:bCs/>
          <w:sz w:val="20"/>
          <w:lang w:val="lt-LT"/>
        </w:rPr>
      </w:pPr>
    </w:p>
    <w:p w14:paraId="4130161E"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15. Farmacinė kompozicija, apimanti formulės (II) junginį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priimtiną jo druską, skirta vartoti pagal 13 arba 14 punktą,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yra vartojami kiekiu, pasirinktu iš 0,125 mg, 0.25 mg, 0.5 mg, 0.75 mg, 1 mg, 1.5 mg, 2 mg, 2.5 mg, 3 mg, 3.5 mg, 4 mg, 4.5 mg, 5 mg, 5.5 mg, 6 mg, 6.5 mg, 7 mg, 7.5 mg, 8 mg, 8.5 mg, 9 mg, 9,5 mg ir 10 mg, kur kiekis rodo laisvojo arba </w:t>
      </w:r>
      <w:proofErr w:type="spellStart"/>
      <w:r w:rsidRPr="003513FF">
        <w:rPr>
          <w:rFonts w:ascii="Helvetica" w:eastAsia="Aptos" w:hAnsi="Helvetica" w:cs="Arial"/>
          <w:bCs/>
          <w:kern w:val="2"/>
          <w:sz w:val="20"/>
          <w:lang w:val="lt-LT"/>
        </w:rPr>
        <w:t>bedruskio</w:t>
      </w:r>
      <w:proofErr w:type="spellEnd"/>
      <w:r w:rsidRPr="003513FF">
        <w:rPr>
          <w:rFonts w:ascii="Helvetica" w:eastAsia="Aptos" w:hAnsi="Helvetica" w:cs="Arial"/>
          <w:bCs/>
          <w:kern w:val="2"/>
          <w:sz w:val="20"/>
          <w:lang w:val="lt-LT"/>
        </w:rPr>
        <w:t xml:space="preserve"> junginio kiekį.</w:t>
      </w:r>
    </w:p>
    <w:p w14:paraId="6CCD419B" w14:textId="77777777" w:rsidR="003513FF" w:rsidRPr="003513FF" w:rsidRDefault="003513FF" w:rsidP="003513FF">
      <w:pPr>
        <w:spacing w:after="0" w:line="360" w:lineRule="auto"/>
        <w:jc w:val="both"/>
        <w:rPr>
          <w:rFonts w:ascii="Helvetica" w:eastAsia="Aptos" w:hAnsi="Helvetica" w:cs="Arial"/>
          <w:bCs/>
          <w:sz w:val="20"/>
          <w:lang w:val="lt-LT"/>
        </w:rPr>
      </w:pPr>
    </w:p>
    <w:p w14:paraId="195AC6CE"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16. Farmacinė sudėtis, apimanti formulės (II) junginį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priimtiną jo druską, skirti naudoti pagal bet kurį iš 13–15 punktų, kur formulės (I)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druska arba jo tirpalas ir (arba) formulės (II) junginys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priimtina jo druska yra pateikiami vienetinės dozės kompozicijose, apimančiose paros dozę arba dalinę dozė, arba atitinkamą jos dalį.</w:t>
      </w:r>
    </w:p>
    <w:p w14:paraId="4A898B1A" w14:textId="77777777" w:rsidR="003513FF" w:rsidRPr="003513FF" w:rsidRDefault="003513FF" w:rsidP="003513FF">
      <w:pPr>
        <w:spacing w:after="0" w:line="360" w:lineRule="auto"/>
        <w:jc w:val="both"/>
        <w:rPr>
          <w:rFonts w:ascii="Helvetica" w:eastAsia="Aptos" w:hAnsi="Helvetica" w:cs="Arial"/>
          <w:bCs/>
          <w:sz w:val="20"/>
          <w:lang w:val="lt-LT"/>
        </w:rPr>
      </w:pPr>
    </w:p>
    <w:p w14:paraId="19AA3C1D"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17. Farmacinė kompozicija, apimanti formulės (II) junginį arba farmaciniu požiūriu priimtiną jo druską, skirti naudoti pagal bet kurį iš 13–16 punktų, kur terapija yra vėžio gydymas.</w:t>
      </w:r>
    </w:p>
    <w:p w14:paraId="32D0EBF1" w14:textId="77777777" w:rsidR="003513FF" w:rsidRPr="003513FF" w:rsidRDefault="003513FF" w:rsidP="003513FF">
      <w:pPr>
        <w:spacing w:after="0" w:line="360" w:lineRule="auto"/>
        <w:jc w:val="both"/>
        <w:rPr>
          <w:rFonts w:ascii="Helvetica" w:eastAsia="Aptos" w:hAnsi="Helvetica" w:cs="Arial"/>
          <w:bCs/>
          <w:sz w:val="20"/>
          <w:lang w:val="lt-LT"/>
        </w:rPr>
      </w:pPr>
    </w:p>
    <w:p w14:paraId="13F85A5D" w14:textId="77777777" w:rsidR="003513FF" w:rsidRPr="003513FF" w:rsidRDefault="003513FF" w:rsidP="003513FF">
      <w:pPr>
        <w:spacing w:after="0" w:line="360" w:lineRule="auto"/>
        <w:ind w:firstLine="567"/>
        <w:jc w:val="both"/>
        <w:rPr>
          <w:rFonts w:ascii="Helvetica" w:eastAsia="Aptos" w:hAnsi="Helvetica" w:cs="Arial"/>
          <w:bCs/>
          <w:kern w:val="2"/>
          <w:sz w:val="20"/>
          <w:lang w:val="lt-LT"/>
        </w:rPr>
      </w:pPr>
      <w:r w:rsidRPr="003513FF">
        <w:rPr>
          <w:rFonts w:ascii="Helvetica" w:eastAsia="Aptos" w:hAnsi="Helvetica" w:cs="Arial"/>
          <w:bCs/>
          <w:kern w:val="2"/>
          <w:sz w:val="20"/>
          <w:lang w:val="lt-LT"/>
        </w:rPr>
        <w:t xml:space="preserve">18. Farmacinė kompozicija, apimanti formulės (II) junginį arba </w:t>
      </w:r>
      <w:proofErr w:type="spellStart"/>
      <w:r w:rsidRPr="003513FF">
        <w:rPr>
          <w:rFonts w:ascii="Helvetica" w:eastAsia="Aptos" w:hAnsi="Helvetica" w:cs="Arial"/>
          <w:bCs/>
          <w:kern w:val="2"/>
          <w:sz w:val="20"/>
          <w:lang w:val="lt-LT"/>
        </w:rPr>
        <w:t>farmaciškai</w:t>
      </w:r>
      <w:proofErr w:type="spellEnd"/>
      <w:r w:rsidRPr="003513FF">
        <w:rPr>
          <w:rFonts w:ascii="Helvetica" w:eastAsia="Aptos" w:hAnsi="Helvetica" w:cs="Arial"/>
          <w:bCs/>
          <w:kern w:val="2"/>
          <w:sz w:val="20"/>
          <w:lang w:val="lt-LT"/>
        </w:rPr>
        <w:t xml:space="preserve"> priimtiną jo druską, skirti naudoti pagal bet kurį iš 13–17 punktų, kur formulės (I) junginys yra </w:t>
      </w:r>
      <w:proofErr w:type="spellStart"/>
      <w:r w:rsidRPr="003513FF">
        <w:rPr>
          <w:rFonts w:ascii="Helvetica" w:eastAsia="Aptos" w:hAnsi="Helvetica" w:cs="Arial"/>
          <w:bCs/>
          <w:kern w:val="2"/>
          <w:sz w:val="20"/>
          <w:lang w:val="lt-LT"/>
        </w:rPr>
        <w:t>dimetilsulfoksido</w:t>
      </w:r>
      <w:proofErr w:type="spellEnd"/>
      <w:r w:rsidRPr="003513FF">
        <w:rPr>
          <w:rFonts w:ascii="Helvetica" w:eastAsia="Aptos" w:hAnsi="Helvetica" w:cs="Arial"/>
          <w:bCs/>
          <w:kern w:val="2"/>
          <w:sz w:val="20"/>
          <w:lang w:val="lt-LT"/>
        </w:rPr>
        <w:t xml:space="preserve"> tirpalo pavidalu, o formulės (II) junginys yra </w:t>
      </w:r>
      <w:proofErr w:type="spellStart"/>
      <w:r w:rsidRPr="003513FF">
        <w:rPr>
          <w:rFonts w:ascii="Helvetica" w:eastAsia="Aptos" w:hAnsi="Helvetica" w:cs="Arial"/>
          <w:bCs/>
          <w:kern w:val="2"/>
          <w:sz w:val="20"/>
          <w:lang w:val="lt-LT"/>
        </w:rPr>
        <w:t>metansulfonato</w:t>
      </w:r>
      <w:proofErr w:type="spellEnd"/>
      <w:r w:rsidRPr="003513FF">
        <w:rPr>
          <w:rFonts w:ascii="Helvetica" w:eastAsia="Aptos" w:hAnsi="Helvetica" w:cs="Arial"/>
          <w:bCs/>
          <w:kern w:val="2"/>
          <w:sz w:val="20"/>
          <w:lang w:val="lt-LT"/>
        </w:rPr>
        <w:t xml:space="preserve"> druskos pavidalu.</w:t>
      </w:r>
    </w:p>
    <w:p w14:paraId="5D85AE88" w14:textId="256E1486" w:rsidR="003A41AE" w:rsidRPr="003513FF" w:rsidRDefault="003A41AE" w:rsidP="003513FF"/>
    <w:sectPr w:rsidR="003A41AE" w:rsidRPr="003513FF" w:rsidSect="003A41AE">
      <w:headerReference w:type="even" r:id="rId17"/>
      <w:pgSz w:w="11906" w:h="16838" w:code="9"/>
      <w:pgMar w:top="1134" w:right="567" w:bottom="567" w:left="1701"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19F9" w14:textId="77777777" w:rsidR="00D518B7" w:rsidRDefault="00D518B7" w:rsidP="007B0A41">
      <w:pPr>
        <w:spacing w:after="0" w:line="240" w:lineRule="auto"/>
      </w:pPr>
      <w:r>
        <w:separator/>
      </w:r>
    </w:p>
  </w:endnote>
  <w:endnote w:type="continuationSeparator" w:id="0">
    <w:p w14:paraId="4F6F3C6F" w14:textId="77777777" w:rsidR="00D518B7" w:rsidRDefault="00D518B7"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ource Han Sans CN">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B647" w14:textId="77777777" w:rsidR="00D518B7" w:rsidRDefault="00D518B7" w:rsidP="007B0A41">
      <w:pPr>
        <w:spacing w:after="0" w:line="240" w:lineRule="auto"/>
      </w:pPr>
      <w:r>
        <w:separator/>
      </w:r>
    </w:p>
  </w:footnote>
  <w:footnote w:type="continuationSeparator" w:id="0">
    <w:p w14:paraId="72633C11" w14:textId="77777777" w:rsidR="00D518B7" w:rsidRDefault="00D518B7" w:rsidP="007B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A803" w14:textId="77777777" w:rsidR="00794680" w:rsidRDefault="007946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6A65B39" w14:textId="77777777" w:rsidR="00794680" w:rsidRDefault="007946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6" w15:restartNumberingAfterBreak="0">
    <w:nsid w:val="36576099"/>
    <w:multiLevelType w:val="hybridMultilevel"/>
    <w:tmpl w:val="AE187698"/>
    <w:lvl w:ilvl="0" w:tplc="DA06BCBA">
      <w:start w:val="1"/>
      <w:numFmt w:val="decimal"/>
      <w:lvlText w:val="%1."/>
      <w:lvlJc w:val="left"/>
      <w:pPr>
        <w:ind w:left="720" w:hanging="360"/>
      </w:pPr>
      <w:rPr>
        <w:rFonts w:hint="default"/>
        <w:b/>
        <w:bCs/>
      </w:rPr>
    </w:lvl>
    <w:lvl w:ilvl="1" w:tplc="D58E2A44" w:tentative="1">
      <w:start w:val="1"/>
      <w:numFmt w:val="lowerLetter"/>
      <w:lvlText w:val="%2."/>
      <w:lvlJc w:val="left"/>
      <w:pPr>
        <w:ind w:left="1440" w:hanging="360"/>
      </w:pPr>
    </w:lvl>
    <w:lvl w:ilvl="2" w:tplc="E05A6FA2" w:tentative="1">
      <w:start w:val="1"/>
      <w:numFmt w:val="lowerRoman"/>
      <w:lvlText w:val="%3."/>
      <w:lvlJc w:val="right"/>
      <w:pPr>
        <w:ind w:left="2160" w:hanging="180"/>
      </w:pPr>
    </w:lvl>
    <w:lvl w:ilvl="3" w:tplc="057C9E96" w:tentative="1">
      <w:start w:val="1"/>
      <w:numFmt w:val="decimal"/>
      <w:lvlText w:val="%4."/>
      <w:lvlJc w:val="left"/>
      <w:pPr>
        <w:ind w:left="2880" w:hanging="360"/>
      </w:pPr>
    </w:lvl>
    <w:lvl w:ilvl="4" w:tplc="8C96B88C" w:tentative="1">
      <w:start w:val="1"/>
      <w:numFmt w:val="lowerLetter"/>
      <w:lvlText w:val="%5."/>
      <w:lvlJc w:val="left"/>
      <w:pPr>
        <w:ind w:left="3600" w:hanging="360"/>
      </w:pPr>
    </w:lvl>
    <w:lvl w:ilvl="5" w:tplc="695E972E" w:tentative="1">
      <w:start w:val="1"/>
      <w:numFmt w:val="lowerRoman"/>
      <w:lvlText w:val="%6."/>
      <w:lvlJc w:val="right"/>
      <w:pPr>
        <w:ind w:left="4320" w:hanging="180"/>
      </w:pPr>
    </w:lvl>
    <w:lvl w:ilvl="6" w:tplc="4A60DB1E" w:tentative="1">
      <w:start w:val="1"/>
      <w:numFmt w:val="decimal"/>
      <w:lvlText w:val="%7."/>
      <w:lvlJc w:val="left"/>
      <w:pPr>
        <w:ind w:left="5040" w:hanging="360"/>
      </w:pPr>
    </w:lvl>
    <w:lvl w:ilvl="7" w:tplc="9C5AD3EE" w:tentative="1">
      <w:start w:val="1"/>
      <w:numFmt w:val="lowerLetter"/>
      <w:lvlText w:val="%8."/>
      <w:lvlJc w:val="left"/>
      <w:pPr>
        <w:ind w:left="5760" w:hanging="360"/>
      </w:pPr>
    </w:lvl>
    <w:lvl w:ilvl="8" w:tplc="ED02E73C" w:tentative="1">
      <w:start w:val="1"/>
      <w:numFmt w:val="lowerRoman"/>
      <w:lvlText w:val="%9."/>
      <w:lvlJc w:val="right"/>
      <w:pPr>
        <w:ind w:left="6480" w:hanging="180"/>
      </w:pPr>
    </w:lvl>
  </w:abstractNum>
  <w:abstractNum w:abstractNumId="7" w15:restartNumberingAfterBreak="0">
    <w:nsid w:val="3F706DF8"/>
    <w:multiLevelType w:val="hybridMultilevel"/>
    <w:tmpl w:val="2DE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384A74"/>
    <w:multiLevelType w:val="hybridMultilevel"/>
    <w:tmpl w:val="A45C06AC"/>
    <w:lvl w:ilvl="0" w:tplc="5848461E">
      <w:start w:val="1"/>
      <w:numFmt w:val="decimal"/>
      <w:lvlText w:val="%1."/>
      <w:lvlJc w:val="left"/>
      <w:pPr>
        <w:ind w:left="607" w:hanging="270"/>
        <w:jc w:val="left"/>
      </w:pPr>
      <w:rPr>
        <w:rFonts w:ascii="Arial" w:eastAsia="Arial" w:hAnsi="Arial" w:cs="Arial" w:hint="default"/>
        <w:b w:val="0"/>
        <w:bCs w:val="0"/>
        <w:i w:val="0"/>
        <w:iCs w:val="0"/>
        <w:spacing w:val="0"/>
        <w:w w:val="99"/>
        <w:sz w:val="24"/>
        <w:szCs w:val="24"/>
        <w:lang w:val="lt-LT" w:eastAsia="en-US" w:bidi="ar-SA"/>
      </w:rPr>
    </w:lvl>
    <w:lvl w:ilvl="1" w:tplc="4A7C0006">
      <w:start w:val="1"/>
      <w:numFmt w:val="lowerLetter"/>
      <w:lvlText w:val="(%2)"/>
      <w:lvlJc w:val="left"/>
      <w:pPr>
        <w:ind w:left="739" w:hanging="353"/>
        <w:jc w:val="left"/>
      </w:pPr>
      <w:rPr>
        <w:rFonts w:ascii="Arial" w:eastAsia="Arial" w:hAnsi="Arial" w:cs="Arial" w:hint="default"/>
        <w:b w:val="0"/>
        <w:bCs w:val="0"/>
        <w:i w:val="0"/>
        <w:iCs w:val="0"/>
        <w:spacing w:val="0"/>
        <w:w w:val="99"/>
        <w:sz w:val="24"/>
        <w:szCs w:val="24"/>
        <w:lang w:val="lt-LT" w:eastAsia="en-US" w:bidi="ar-SA"/>
      </w:rPr>
    </w:lvl>
    <w:lvl w:ilvl="2" w:tplc="34B0CCEC">
      <w:numFmt w:val="bullet"/>
      <w:lvlText w:val="•"/>
      <w:lvlJc w:val="left"/>
      <w:pPr>
        <w:ind w:left="1777" w:hanging="353"/>
      </w:pPr>
      <w:rPr>
        <w:rFonts w:hint="default"/>
        <w:lang w:val="lt-LT" w:eastAsia="en-US" w:bidi="ar-SA"/>
      </w:rPr>
    </w:lvl>
    <w:lvl w:ilvl="3" w:tplc="0EE255E2">
      <w:numFmt w:val="bullet"/>
      <w:lvlText w:val="•"/>
      <w:lvlJc w:val="left"/>
      <w:pPr>
        <w:ind w:left="2815" w:hanging="353"/>
      </w:pPr>
      <w:rPr>
        <w:rFonts w:hint="default"/>
        <w:lang w:val="lt-LT" w:eastAsia="en-US" w:bidi="ar-SA"/>
      </w:rPr>
    </w:lvl>
    <w:lvl w:ilvl="4" w:tplc="3712F43A">
      <w:numFmt w:val="bullet"/>
      <w:lvlText w:val="•"/>
      <w:lvlJc w:val="left"/>
      <w:pPr>
        <w:ind w:left="3853" w:hanging="353"/>
      </w:pPr>
      <w:rPr>
        <w:rFonts w:hint="default"/>
        <w:lang w:val="lt-LT" w:eastAsia="en-US" w:bidi="ar-SA"/>
      </w:rPr>
    </w:lvl>
    <w:lvl w:ilvl="5" w:tplc="07B28C56">
      <w:numFmt w:val="bullet"/>
      <w:lvlText w:val="•"/>
      <w:lvlJc w:val="left"/>
      <w:pPr>
        <w:ind w:left="4891" w:hanging="353"/>
      </w:pPr>
      <w:rPr>
        <w:rFonts w:hint="default"/>
        <w:lang w:val="lt-LT" w:eastAsia="en-US" w:bidi="ar-SA"/>
      </w:rPr>
    </w:lvl>
    <w:lvl w:ilvl="6" w:tplc="5800807A">
      <w:numFmt w:val="bullet"/>
      <w:lvlText w:val="•"/>
      <w:lvlJc w:val="left"/>
      <w:pPr>
        <w:ind w:left="5928" w:hanging="353"/>
      </w:pPr>
      <w:rPr>
        <w:rFonts w:hint="default"/>
        <w:lang w:val="lt-LT" w:eastAsia="en-US" w:bidi="ar-SA"/>
      </w:rPr>
    </w:lvl>
    <w:lvl w:ilvl="7" w:tplc="4C5AAC02">
      <w:numFmt w:val="bullet"/>
      <w:lvlText w:val="•"/>
      <w:lvlJc w:val="left"/>
      <w:pPr>
        <w:ind w:left="6966" w:hanging="353"/>
      </w:pPr>
      <w:rPr>
        <w:rFonts w:hint="default"/>
        <w:lang w:val="lt-LT" w:eastAsia="en-US" w:bidi="ar-SA"/>
      </w:rPr>
    </w:lvl>
    <w:lvl w:ilvl="8" w:tplc="78A016B2">
      <w:numFmt w:val="bullet"/>
      <w:lvlText w:val="•"/>
      <w:lvlJc w:val="left"/>
      <w:pPr>
        <w:ind w:left="8004" w:hanging="353"/>
      </w:pPr>
      <w:rPr>
        <w:rFonts w:hint="default"/>
        <w:lang w:val="lt-LT" w:eastAsia="en-US" w:bidi="ar-SA"/>
      </w:rPr>
    </w:lvl>
  </w:abstractNum>
  <w:abstractNum w:abstractNumId="9" w15:restartNumberingAfterBreak="0">
    <w:nsid w:val="751573B9"/>
    <w:multiLevelType w:val="multilevel"/>
    <w:tmpl w:val="928CA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11236323">
    <w:abstractNumId w:val="8"/>
  </w:num>
  <w:num w:numId="2" w16cid:durableId="711927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311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091925">
    <w:abstractNumId w:val="5"/>
  </w:num>
  <w:num w:numId="5" w16cid:durableId="1580409978">
    <w:abstractNumId w:val="4"/>
    <w:lvlOverride w:ilvl="0">
      <w:startOverride w:val="1"/>
    </w:lvlOverride>
  </w:num>
  <w:num w:numId="6" w16cid:durableId="941299565">
    <w:abstractNumId w:val="3"/>
  </w:num>
  <w:num w:numId="7" w16cid:durableId="362288075">
    <w:abstractNumId w:val="2"/>
  </w:num>
  <w:num w:numId="8" w16cid:durableId="974139650">
    <w:abstractNumId w:val="1"/>
    <w:lvlOverride w:ilvl="0">
      <w:startOverride w:val="1"/>
    </w:lvlOverride>
  </w:num>
  <w:num w:numId="9" w16cid:durableId="1418211147">
    <w:abstractNumId w:val="0"/>
    <w:lvlOverride w:ilvl="0">
      <w:startOverride w:val="1"/>
    </w:lvlOverride>
  </w:num>
  <w:num w:numId="10" w16cid:durableId="494102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4DD6"/>
    <w:rsid w:val="000353D6"/>
    <w:rsid w:val="00047950"/>
    <w:rsid w:val="00053D3E"/>
    <w:rsid w:val="00060526"/>
    <w:rsid w:val="00062A8E"/>
    <w:rsid w:val="00064637"/>
    <w:rsid w:val="00065F0D"/>
    <w:rsid w:val="00070D8A"/>
    <w:rsid w:val="000909BE"/>
    <w:rsid w:val="00092D0B"/>
    <w:rsid w:val="000950AD"/>
    <w:rsid w:val="000A49FB"/>
    <w:rsid w:val="000B01FB"/>
    <w:rsid w:val="000B2EB5"/>
    <w:rsid w:val="000B4740"/>
    <w:rsid w:val="000C638E"/>
    <w:rsid w:val="000C68F9"/>
    <w:rsid w:val="000D0403"/>
    <w:rsid w:val="000D5845"/>
    <w:rsid w:val="000E1ABD"/>
    <w:rsid w:val="000E6C31"/>
    <w:rsid w:val="000E79C4"/>
    <w:rsid w:val="000F1D6A"/>
    <w:rsid w:val="000F3A73"/>
    <w:rsid w:val="000F67A1"/>
    <w:rsid w:val="0010435A"/>
    <w:rsid w:val="0011001D"/>
    <w:rsid w:val="001117D6"/>
    <w:rsid w:val="00120AC9"/>
    <w:rsid w:val="001308ED"/>
    <w:rsid w:val="0013504A"/>
    <w:rsid w:val="001427C4"/>
    <w:rsid w:val="001457D1"/>
    <w:rsid w:val="00145D0E"/>
    <w:rsid w:val="00147243"/>
    <w:rsid w:val="0015229C"/>
    <w:rsid w:val="00156777"/>
    <w:rsid w:val="00164F36"/>
    <w:rsid w:val="001668DF"/>
    <w:rsid w:val="00167C76"/>
    <w:rsid w:val="00172392"/>
    <w:rsid w:val="00174008"/>
    <w:rsid w:val="001801AB"/>
    <w:rsid w:val="00191E29"/>
    <w:rsid w:val="00192F10"/>
    <w:rsid w:val="001A3E8E"/>
    <w:rsid w:val="001B452C"/>
    <w:rsid w:val="001C1CC3"/>
    <w:rsid w:val="001C33D1"/>
    <w:rsid w:val="001D3F4E"/>
    <w:rsid w:val="001E2ABB"/>
    <w:rsid w:val="001E46C0"/>
    <w:rsid w:val="001E7356"/>
    <w:rsid w:val="001F266E"/>
    <w:rsid w:val="002002DA"/>
    <w:rsid w:val="00201BD9"/>
    <w:rsid w:val="002029A2"/>
    <w:rsid w:val="00211C3F"/>
    <w:rsid w:val="00212A3B"/>
    <w:rsid w:val="0021404B"/>
    <w:rsid w:val="00221BCF"/>
    <w:rsid w:val="00223910"/>
    <w:rsid w:val="0022569F"/>
    <w:rsid w:val="0022707B"/>
    <w:rsid w:val="00230730"/>
    <w:rsid w:val="00234E11"/>
    <w:rsid w:val="00235D97"/>
    <w:rsid w:val="00253760"/>
    <w:rsid w:val="00257A65"/>
    <w:rsid w:val="00260D4E"/>
    <w:rsid w:val="00262076"/>
    <w:rsid w:val="002837FC"/>
    <w:rsid w:val="00283893"/>
    <w:rsid w:val="00287792"/>
    <w:rsid w:val="00296B28"/>
    <w:rsid w:val="002B66D9"/>
    <w:rsid w:val="002D3622"/>
    <w:rsid w:val="002D624C"/>
    <w:rsid w:val="002E0F37"/>
    <w:rsid w:val="002E425B"/>
    <w:rsid w:val="002E7EBE"/>
    <w:rsid w:val="002F14F9"/>
    <w:rsid w:val="002F2CD2"/>
    <w:rsid w:val="003039EC"/>
    <w:rsid w:val="003043DE"/>
    <w:rsid w:val="0031304B"/>
    <w:rsid w:val="00313FB6"/>
    <w:rsid w:val="00316FB7"/>
    <w:rsid w:val="00321682"/>
    <w:rsid w:val="003271BF"/>
    <w:rsid w:val="00334817"/>
    <w:rsid w:val="00343F94"/>
    <w:rsid w:val="003513FF"/>
    <w:rsid w:val="00351A9A"/>
    <w:rsid w:val="00362411"/>
    <w:rsid w:val="003636D8"/>
    <w:rsid w:val="0036472F"/>
    <w:rsid w:val="003700E9"/>
    <w:rsid w:val="00370A78"/>
    <w:rsid w:val="00372A7E"/>
    <w:rsid w:val="0037691E"/>
    <w:rsid w:val="003947E2"/>
    <w:rsid w:val="003A0D71"/>
    <w:rsid w:val="003A2C71"/>
    <w:rsid w:val="003A41AE"/>
    <w:rsid w:val="003A7D4E"/>
    <w:rsid w:val="003B1332"/>
    <w:rsid w:val="003B3921"/>
    <w:rsid w:val="003B3FF4"/>
    <w:rsid w:val="003B71AC"/>
    <w:rsid w:val="003C041F"/>
    <w:rsid w:val="003D4001"/>
    <w:rsid w:val="003E51FF"/>
    <w:rsid w:val="003E6EF1"/>
    <w:rsid w:val="003F2F75"/>
    <w:rsid w:val="003F420A"/>
    <w:rsid w:val="003F49EF"/>
    <w:rsid w:val="003F62F0"/>
    <w:rsid w:val="003F7401"/>
    <w:rsid w:val="00405BAE"/>
    <w:rsid w:val="00405D68"/>
    <w:rsid w:val="00412B35"/>
    <w:rsid w:val="00416928"/>
    <w:rsid w:val="004228F2"/>
    <w:rsid w:val="00431822"/>
    <w:rsid w:val="00434733"/>
    <w:rsid w:val="004360BC"/>
    <w:rsid w:val="00443029"/>
    <w:rsid w:val="0044384C"/>
    <w:rsid w:val="004438A7"/>
    <w:rsid w:val="004466D9"/>
    <w:rsid w:val="00454F3D"/>
    <w:rsid w:val="004608B1"/>
    <w:rsid w:val="00462860"/>
    <w:rsid w:val="00473E17"/>
    <w:rsid w:val="004922D2"/>
    <w:rsid w:val="004A11D8"/>
    <w:rsid w:val="004B61D3"/>
    <w:rsid w:val="004C1469"/>
    <w:rsid w:val="004C170B"/>
    <w:rsid w:val="004D6435"/>
    <w:rsid w:val="004D762C"/>
    <w:rsid w:val="004E0125"/>
    <w:rsid w:val="004E0854"/>
    <w:rsid w:val="004E1DC0"/>
    <w:rsid w:val="004F06A1"/>
    <w:rsid w:val="004F166C"/>
    <w:rsid w:val="00500B25"/>
    <w:rsid w:val="00500E86"/>
    <w:rsid w:val="0051305E"/>
    <w:rsid w:val="005162F0"/>
    <w:rsid w:val="00517820"/>
    <w:rsid w:val="00524181"/>
    <w:rsid w:val="00526B8F"/>
    <w:rsid w:val="00530605"/>
    <w:rsid w:val="0053198F"/>
    <w:rsid w:val="005324BA"/>
    <w:rsid w:val="0053389E"/>
    <w:rsid w:val="00533D5F"/>
    <w:rsid w:val="00537BF5"/>
    <w:rsid w:val="005557D6"/>
    <w:rsid w:val="00556FA2"/>
    <w:rsid w:val="00560B7D"/>
    <w:rsid w:val="00564911"/>
    <w:rsid w:val="00564B58"/>
    <w:rsid w:val="00582FF3"/>
    <w:rsid w:val="0059478E"/>
    <w:rsid w:val="0059618A"/>
    <w:rsid w:val="00596912"/>
    <w:rsid w:val="005A39DE"/>
    <w:rsid w:val="005A6B20"/>
    <w:rsid w:val="005B0ED5"/>
    <w:rsid w:val="005C1347"/>
    <w:rsid w:val="005C4D83"/>
    <w:rsid w:val="005C70E9"/>
    <w:rsid w:val="005D37DF"/>
    <w:rsid w:val="005D3B9A"/>
    <w:rsid w:val="005E238A"/>
    <w:rsid w:val="005E330A"/>
    <w:rsid w:val="005E3502"/>
    <w:rsid w:val="005E7A72"/>
    <w:rsid w:val="005F1CA1"/>
    <w:rsid w:val="005F2F2E"/>
    <w:rsid w:val="005F4383"/>
    <w:rsid w:val="005F4D67"/>
    <w:rsid w:val="005F54E2"/>
    <w:rsid w:val="00600FCD"/>
    <w:rsid w:val="006031C5"/>
    <w:rsid w:val="006049CC"/>
    <w:rsid w:val="006070BD"/>
    <w:rsid w:val="00610108"/>
    <w:rsid w:val="00617E21"/>
    <w:rsid w:val="0063322A"/>
    <w:rsid w:val="006375BB"/>
    <w:rsid w:val="0065660C"/>
    <w:rsid w:val="0066727C"/>
    <w:rsid w:val="006739B7"/>
    <w:rsid w:val="006756CD"/>
    <w:rsid w:val="00675B61"/>
    <w:rsid w:val="00675FB8"/>
    <w:rsid w:val="00683CBB"/>
    <w:rsid w:val="00683EAE"/>
    <w:rsid w:val="00690322"/>
    <w:rsid w:val="0069131F"/>
    <w:rsid w:val="006A369A"/>
    <w:rsid w:val="006A5176"/>
    <w:rsid w:val="006A7CC6"/>
    <w:rsid w:val="006B0173"/>
    <w:rsid w:val="006B0219"/>
    <w:rsid w:val="006B1F43"/>
    <w:rsid w:val="006B6868"/>
    <w:rsid w:val="006C2F85"/>
    <w:rsid w:val="006C3CD4"/>
    <w:rsid w:val="006C3F5D"/>
    <w:rsid w:val="006C5EA4"/>
    <w:rsid w:val="006C673E"/>
    <w:rsid w:val="006D08E0"/>
    <w:rsid w:val="006D15AB"/>
    <w:rsid w:val="006D6063"/>
    <w:rsid w:val="006D6693"/>
    <w:rsid w:val="006D7016"/>
    <w:rsid w:val="006D7D10"/>
    <w:rsid w:val="006F1620"/>
    <w:rsid w:val="006F52F9"/>
    <w:rsid w:val="007115B1"/>
    <w:rsid w:val="00721334"/>
    <w:rsid w:val="0072409B"/>
    <w:rsid w:val="00727CC1"/>
    <w:rsid w:val="007333FB"/>
    <w:rsid w:val="007368A3"/>
    <w:rsid w:val="00737F95"/>
    <w:rsid w:val="00745910"/>
    <w:rsid w:val="00755AA1"/>
    <w:rsid w:val="007600DE"/>
    <w:rsid w:val="00765C96"/>
    <w:rsid w:val="007752B9"/>
    <w:rsid w:val="007760A8"/>
    <w:rsid w:val="007824A3"/>
    <w:rsid w:val="00790202"/>
    <w:rsid w:val="00794680"/>
    <w:rsid w:val="00795D58"/>
    <w:rsid w:val="007A3CB1"/>
    <w:rsid w:val="007A4B6F"/>
    <w:rsid w:val="007B0A41"/>
    <w:rsid w:val="007B11E6"/>
    <w:rsid w:val="007B2704"/>
    <w:rsid w:val="007B3A0B"/>
    <w:rsid w:val="007B69C6"/>
    <w:rsid w:val="007C0A0D"/>
    <w:rsid w:val="007C1ADF"/>
    <w:rsid w:val="007C4E0E"/>
    <w:rsid w:val="007C60FE"/>
    <w:rsid w:val="007C71DA"/>
    <w:rsid w:val="007D1349"/>
    <w:rsid w:val="007E2261"/>
    <w:rsid w:val="007E4111"/>
    <w:rsid w:val="007F36E5"/>
    <w:rsid w:val="00803AC6"/>
    <w:rsid w:val="0080683C"/>
    <w:rsid w:val="00806BE5"/>
    <w:rsid w:val="0082278C"/>
    <w:rsid w:val="00824567"/>
    <w:rsid w:val="008309E7"/>
    <w:rsid w:val="008321FA"/>
    <w:rsid w:val="00837B1E"/>
    <w:rsid w:val="00841C23"/>
    <w:rsid w:val="00847DA0"/>
    <w:rsid w:val="00850505"/>
    <w:rsid w:val="00852D8C"/>
    <w:rsid w:val="00864E7D"/>
    <w:rsid w:val="008728AE"/>
    <w:rsid w:val="00886FF4"/>
    <w:rsid w:val="00887168"/>
    <w:rsid w:val="0089169F"/>
    <w:rsid w:val="008A5057"/>
    <w:rsid w:val="008A7B6E"/>
    <w:rsid w:val="008B290D"/>
    <w:rsid w:val="008B41AC"/>
    <w:rsid w:val="008B553D"/>
    <w:rsid w:val="008B59ED"/>
    <w:rsid w:val="008C60D6"/>
    <w:rsid w:val="008D0B1D"/>
    <w:rsid w:val="008D16F5"/>
    <w:rsid w:val="008D7182"/>
    <w:rsid w:val="008E0506"/>
    <w:rsid w:val="008E0E9E"/>
    <w:rsid w:val="008F1B01"/>
    <w:rsid w:val="00901616"/>
    <w:rsid w:val="00902365"/>
    <w:rsid w:val="00903A5C"/>
    <w:rsid w:val="0090596D"/>
    <w:rsid w:val="00906760"/>
    <w:rsid w:val="00907FD8"/>
    <w:rsid w:val="0091598F"/>
    <w:rsid w:val="009172BC"/>
    <w:rsid w:val="00917DB7"/>
    <w:rsid w:val="00922F65"/>
    <w:rsid w:val="00924426"/>
    <w:rsid w:val="00932902"/>
    <w:rsid w:val="0093370F"/>
    <w:rsid w:val="00937C0E"/>
    <w:rsid w:val="00942B46"/>
    <w:rsid w:val="00947ACD"/>
    <w:rsid w:val="009520D8"/>
    <w:rsid w:val="00963C86"/>
    <w:rsid w:val="00971B8A"/>
    <w:rsid w:val="009766FA"/>
    <w:rsid w:val="009772EA"/>
    <w:rsid w:val="00984334"/>
    <w:rsid w:val="0098532A"/>
    <w:rsid w:val="00985FDA"/>
    <w:rsid w:val="00986294"/>
    <w:rsid w:val="00987131"/>
    <w:rsid w:val="00992879"/>
    <w:rsid w:val="00995998"/>
    <w:rsid w:val="00995B33"/>
    <w:rsid w:val="009A3ED2"/>
    <w:rsid w:val="009B138F"/>
    <w:rsid w:val="009B2E35"/>
    <w:rsid w:val="009B4859"/>
    <w:rsid w:val="009B6C12"/>
    <w:rsid w:val="009C0650"/>
    <w:rsid w:val="009C251D"/>
    <w:rsid w:val="009C3C36"/>
    <w:rsid w:val="009C3D7E"/>
    <w:rsid w:val="009E1482"/>
    <w:rsid w:val="009F3FF8"/>
    <w:rsid w:val="00A02F0C"/>
    <w:rsid w:val="00A13E81"/>
    <w:rsid w:val="00A15699"/>
    <w:rsid w:val="00A22BBD"/>
    <w:rsid w:val="00A24609"/>
    <w:rsid w:val="00A3340C"/>
    <w:rsid w:val="00A4282B"/>
    <w:rsid w:val="00A46DA4"/>
    <w:rsid w:val="00A51B6C"/>
    <w:rsid w:val="00A534B9"/>
    <w:rsid w:val="00A66904"/>
    <w:rsid w:val="00A71C70"/>
    <w:rsid w:val="00A814FD"/>
    <w:rsid w:val="00AA3A1F"/>
    <w:rsid w:val="00AB5665"/>
    <w:rsid w:val="00AD3BCE"/>
    <w:rsid w:val="00AD4691"/>
    <w:rsid w:val="00AE0CE1"/>
    <w:rsid w:val="00AE2E8A"/>
    <w:rsid w:val="00AE4C3F"/>
    <w:rsid w:val="00AE51EA"/>
    <w:rsid w:val="00AE7DF3"/>
    <w:rsid w:val="00AF10BE"/>
    <w:rsid w:val="00AF3096"/>
    <w:rsid w:val="00AF468A"/>
    <w:rsid w:val="00AF7E15"/>
    <w:rsid w:val="00B0319A"/>
    <w:rsid w:val="00B065EE"/>
    <w:rsid w:val="00B14B31"/>
    <w:rsid w:val="00B200E3"/>
    <w:rsid w:val="00B226B6"/>
    <w:rsid w:val="00B264AD"/>
    <w:rsid w:val="00B2699D"/>
    <w:rsid w:val="00B32101"/>
    <w:rsid w:val="00B33DE4"/>
    <w:rsid w:val="00B426D5"/>
    <w:rsid w:val="00B42D31"/>
    <w:rsid w:val="00B47D94"/>
    <w:rsid w:val="00B50D53"/>
    <w:rsid w:val="00B5447D"/>
    <w:rsid w:val="00B63380"/>
    <w:rsid w:val="00B6516C"/>
    <w:rsid w:val="00B66D1D"/>
    <w:rsid w:val="00B70727"/>
    <w:rsid w:val="00B81287"/>
    <w:rsid w:val="00B83A1C"/>
    <w:rsid w:val="00B86C5A"/>
    <w:rsid w:val="00B91FBC"/>
    <w:rsid w:val="00B941E6"/>
    <w:rsid w:val="00B95DE1"/>
    <w:rsid w:val="00BA4D87"/>
    <w:rsid w:val="00BA5182"/>
    <w:rsid w:val="00BA7ACB"/>
    <w:rsid w:val="00BB041F"/>
    <w:rsid w:val="00BB2615"/>
    <w:rsid w:val="00BB74CC"/>
    <w:rsid w:val="00BC4201"/>
    <w:rsid w:val="00BD054A"/>
    <w:rsid w:val="00BD2789"/>
    <w:rsid w:val="00BD5417"/>
    <w:rsid w:val="00BE3072"/>
    <w:rsid w:val="00BE41C2"/>
    <w:rsid w:val="00BE655C"/>
    <w:rsid w:val="00C02B18"/>
    <w:rsid w:val="00C1001A"/>
    <w:rsid w:val="00C13EC7"/>
    <w:rsid w:val="00C220FE"/>
    <w:rsid w:val="00C22818"/>
    <w:rsid w:val="00C2766E"/>
    <w:rsid w:val="00C30968"/>
    <w:rsid w:val="00C51C39"/>
    <w:rsid w:val="00C53F20"/>
    <w:rsid w:val="00C54DF6"/>
    <w:rsid w:val="00C636DD"/>
    <w:rsid w:val="00C72847"/>
    <w:rsid w:val="00C72A3B"/>
    <w:rsid w:val="00C73E71"/>
    <w:rsid w:val="00C7664B"/>
    <w:rsid w:val="00C77569"/>
    <w:rsid w:val="00C80F17"/>
    <w:rsid w:val="00C86DA9"/>
    <w:rsid w:val="00C91715"/>
    <w:rsid w:val="00C91935"/>
    <w:rsid w:val="00CA4030"/>
    <w:rsid w:val="00CA5FE4"/>
    <w:rsid w:val="00CA7747"/>
    <w:rsid w:val="00CB40EC"/>
    <w:rsid w:val="00CC7FBB"/>
    <w:rsid w:val="00CD2006"/>
    <w:rsid w:val="00CE28B9"/>
    <w:rsid w:val="00CE42D1"/>
    <w:rsid w:val="00CF269C"/>
    <w:rsid w:val="00CF2BD0"/>
    <w:rsid w:val="00CF3C44"/>
    <w:rsid w:val="00CF70D6"/>
    <w:rsid w:val="00D000F1"/>
    <w:rsid w:val="00D03D15"/>
    <w:rsid w:val="00D10809"/>
    <w:rsid w:val="00D147F2"/>
    <w:rsid w:val="00D15412"/>
    <w:rsid w:val="00D16824"/>
    <w:rsid w:val="00D21709"/>
    <w:rsid w:val="00D23A2A"/>
    <w:rsid w:val="00D30F69"/>
    <w:rsid w:val="00D42619"/>
    <w:rsid w:val="00D518B7"/>
    <w:rsid w:val="00D5244D"/>
    <w:rsid w:val="00D54A23"/>
    <w:rsid w:val="00D55A30"/>
    <w:rsid w:val="00D56D60"/>
    <w:rsid w:val="00D6704A"/>
    <w:rsid w:val="00D67EB7"/>
    <w:rsid w:val="00D83DAA"/>
    <w:rsid w:val="00D8408E"/>
    <w:rsid w:val="00D92155"/>
    <w:rsid w:val="00D9312E"/>
    <w:rsid w:val="00D93627"/>
    <w:rsid w:val="00D9469A"/>
    <w:rsid w:val="00D97612"/>
    <w:rsid w:val="00DA4CB2"/>
    <w:rsid w:val="00DA640F"/>
    <w:rsid w:val="00DB18D7"/>
    <w:rsid w:val="00DB1C61"/>
    <w:rsid w:val="00DB375D"/>
    <w:rsid w:val="00DB77FB"/>
    <w:rsid w:val="00DC2566"/>
    <w:rsid w:val="00DD1AA0"/>
    <w:rsid w:val="00DE7011"/>
    <w:rsid w:val="00DF2655"/>
    <w:rsid w:val="00E02538"/>
    <w:rsid w:val="00E04A04"/>
    <w:rsid w:val="00E1104B"/>
    <w:rsid w:val="00E14D21"/>
    <w:rsid w:val="00E1543E"/>
    <w:rsid w:val="00E16AA2"/>
    <w:rsid w:val="00E1780E"/>
    <w:rsid w:val="00E234B4"/>
    <w:rsid w:val="00E2583B"/>
    <w:rsid w:val="00E27C4C"/>
    <w:rsid w:val="00E321B7"/>
    <w:rsid w:val="00E33FCB"/>
    <w:rsid w:val="00E359F2"/>
    <w:rsid w:val="00E36373"/>
    <w:rsid w:val="00E47F92"/>
    <w:rsid w:val="00E52D37"/>
    <w:rsid w:val="00E551C5"/>
    <w:rsid w:val="00E6143A"/>
    <w:rsid w:val="00E75587"/>
    <w:rsid w:val="00E77256"/>
    <w:rsid w:val="00E77AAB"/>
    <w:rsid w:val="00E900B2"/>
    <w:rsid w:val="00E90CD4"/>
    <w:rsid w:val="00E91AE0"/>
    <w:rsid w:val="00E9270C"/>
    <w:rsid w:val="00EA06E3"/>
    <w:rsid w:val="00EB1EE5"/>
    <w:rsid w:val="00EB6F08"/>
    <w:rsid w:val="00EC2BD7"/>
    <w:rsid w:val="00EC3C3C"/>
    <w:rsid w:val="00EC7EBF"/>
    <w:rsid w:val="00ED04B0"/>
    <w:rsid w:val="00ED5D1C"/>
    <w:rsid w:val="00EE7E5C"/>
    <w:rsid w:val="00F01CE8"/>
    <w:rsid w:val="00F05859"/>
    <w:rsid w:val="00F1671B"/>
    <w:rsid w:val="00F2101A"/>
    <w:rsid w:val="00F24CF6"/>
    <w:rsid w:val="00F338E9"/>
    <w:rsid w:val="00F36966"/>
    <w:rsid w:val="00F37F4D"/>
    <w:rsid w:val="00F505A9"/>
    <w:rsid w:val="00F51549"/>
    <w:rsid w:val="00F5330D"/>
    <w:rsid w:val="00F54B6A"/>
    <w:rsid w:val="00F577D6"/>
    <w:rsid w:val="00F628AE"/>
    <w:rsid w:val="00F660E3"/>
    <w:rsid w:val="00F66B57"/>
    <w:rsid w:val="00F71BF2"/>
    <w:rsid w:val="00F75EBC"/>
    <w:rsid w:val="00F87A00"/>
    <w:rsid w:val="00F9456B"/>
    <w:rsid w:val="00F94992"/>
    <w:rsid w:val="00F94F6E"/>
    <w:rsid w:val="00F973EA"/>
    <w:rsid w:val="00FA380A"/>
    <w:rsid w:val="00FB2032"/>
    <w:rsid w:val="00FB2D33"/>
    <w:rsid w:val="00FB63E2"/>
    <w:rsid w:val="00FD0914"/>
    <w:rsid w:val="00FD3E6A"/>
    <w:rsid w:val="00FD6866"/>
    <w:rsid w:val="00FD6AA7"/>
    <w:rsid w:val="00FD6C41"/>
    <w:rsid w:val="00FE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15:docId w15:val="{EA8177EB-03E6-4411-BC8F-C6D438A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uiPriority w:val="9"/>
    <w:qFormat/>
    <w:rsid w:val="00C91935"/>
    <w:pPr>
      <w:keepNext/>
      <w:keepLines/>
      <w:spacing w:before="360" w:after="80" w:line="256" w:lineRule="auto"/>
      <w:outlineLvl w:val="0"/>
    </w:pPr>
    <w:rPr>
      <w:rFonts w:ascii="Aptos Display" w:eastAsia="Times New Roman" w:hAnsi="Aptos Display"/>
      <w:color w:val="0F4761"/>
      <w:kern w:val="2"/>
      <w:sz w:val="40"/>
      <w:szCs w:val="40"/>
      <w:lang w:val="lt-LT"/>
    </w:rPr>
  </w:style>
  <w:style w:type="paragraph" w:styleId="Antrat2">
    <w:name w:val="heading 2"/>
    <w:basedOn w:val="prastasis"/>
    <w:next w:val="prastasis"/>
    <w:link w:val="Antrat2Diagrama"/>
    <w:uiPriority w:val="9"/>
    <w:semiHidden/>
    <w:unhideWhenUsed/>
    <w:qFormat/>
    <w:rsid w:val="00C91935"/>
    <w:pPr>
      <w:keepNext/>
      <w:keepLines/>
      <w:spacing w:before="160" w:after="80" w:line="256" w:lineRule="auto"/>
      <w:outlineLvl w:val="1"/>
    </w:pPr>
    <w:rPr>
      <w:rFonts w:ascii="Aptos Display" w:eastAsia="Times New Roman" w:hAnsi="Aptos Display"/>
      <w:color w:val="0F4761"/>
      <w:kern w:val="2"/>
      <w:sz w:val="32"/>
      <w:szCs w:val="32"/>
      <w:lang w:val="lt-LT"/>
    </w:rPr>
  </w:style>
  <w:style w:type="paragraph" w:styleId="Antrat3">
    <w:name w:val="heading 3"/>
    <w:basedOn w:val="prastasis"/>
    <w:next w:val="prastasis"/>
    <w:link w:val="Antrat3Diagrama"/>
    <w:uiPriority w:val="9"/>
    <w:semiHidden/>
    <w:unhideWhenUsed/>
    <w:qFormat/>
    <w:rsid w:val="00C91935"/>
    <w:pPr>
      <w:keepNext/>
      <w:keepLines/>
      <w:spacing w:before="160" w:after="80" w:line="256" w:lineRule="auto"/>
      <w:outlineLvl w:val="2"/>
    </w:pPr>
    <w:rPr>
      <w:rFonts w:ascii="Aptos" w:eastAsia="Times New Roman" w:hAnsi="Aptos"/>
      <w:color w:val="0F4761"/>
      <w:kern w:val="2"/>
      <w:sz w:val="28"/>
      <w:szCs w:val="28"/>
      <w:lang w:val="lt-LT"/>
    </w:rPr>
  </w:style>
  <w:style w:type="paragraph" w:styleId="Antrat4">
    <w:name w:val="heading 4"/>
    <w:basedOn w:val="prastasis"/>
    <w:next w:val="prastasis"/>
    <w:link w:val="Antrat4Diagrama"/>
    <w:uiPriority w:val="9"/>
    <w:semiHidden/>
    <w:unhideWhenUsed/>
    <w:qFormat/>
    <w:rsid w:val="00C91935"/>
    <w:pPr>
      <w:keepNext/>
      <w:keepLines/>
      <w:spacing w:before="80" w:after="40" w:line="256" w:lineRule="auto"/>
      <w:outlineLvl w:val="3"/>
    </w:pPr>
    <w:rPr>
      <w:rFonts w:ascii="Aptos" w:eastAsia="Times New Roman" w:hAnsi="Aptos"/>
      <w:i/>
      <w:iCs/>
      <w:color w:val="0F4761"/>
      <w:kern w:val="2"/>
      <w:lang w:val="lt-LT"/>
    </w:rPr>
  </w:style>
  <w:style w:type="paragraph" w:styleId="Antrat5">
    <w:name w:val="heading 5"/>
    <w:basedOn w:val="prastasis"/>
    <w:next w:val="prastasis"/>
    <w:link w:val="Antrat5Diagrama"/>
    <w:uiPriority w:val="9"/>
    <w:semiHidden/>
    <w:unhideWhenUsed/>
    <w:qFormat/>
    <w:rsid w:val="00C91935"/>
    <w:pPr>
      <w:keepNext/>
      <w:keepLines/>
      <w:spacing w:before="80" w:after="40" w:line="256" w:lineRule="auto"/>
      <w:outlineLvl w:val="4"/>
    </w:pPr>
    <w:rPr>
      <w:rFonts w:ascii="Aptos" w:eastAsia="Times New Roman" w:hAnsi="Aptos"/>
      <w:color w:val="0F4761"/>
      <w:kern w:val="2"/>
      <w:lang w:val="lt-LT"/>
    </w:rPr>
  </w:style>
  <w:style w:type="paragraph" w:styleId="Antrat6">
    <w:name w:val="heading 6"/>
    <w:basedOn w:val="prastasis"/>
    <w:next w:val="prastasis"/>
    <w:link w:val="Antrat6Diagrama"/>
    <w:uiPriority w:val="9"/>
    <w:semiHidden/>
    <w:unhideWhenUsed/>
    <w:qFormat/>
    <w:rsid w:val="00C91935"/>
    <w:pPr>
      <w:keepNext/>
      <w:keepLines/>
      <w:spacing w:before="40" w:after="0" w:line="256" w:lineRule="auto"/>
      <w:outlineLvl w:val="5"/>
    </w:pPr>
    <w:rPr>
      <w:rFonts w:ascii="Aptos" w:eastAsia="Times New Roman" w:hAnsi="Aptos"/>
      <w:i/>
      <w:iCs/>
      <w:color w:val="595959"/>
      <w:kern w:val="2"/>
      <w:lang w:val="lt-LT"/>
    </w:rPr>
  </w:style>
  <w:style w:type="paragraph" w:styleId="Antrat7">
    <w:name w:val="heading 7"/>
    <w:basedOn w:val="prastasis"/>
    <w:next w:val="prastasis"/>
    <w:link w:val="Antrat7Diagrama"/>
    <w:uiPriority w:val="9"/>
    <w:semiHidden/>
    <w:unhideWhenUsed/>
    <w:qFormat/>
    <w:rsid w:val="00C91935"/>
    <w:pPr>
      <w:keepNext/>
      <w:keepLines/>
      <w:spacing w:before="40" w:after="0" w:line="256" w:lineRule="auto"/>
      <w:outlineLvl w:val="6"/>
    </w:pPr>
    <w:rPr>
      <w:rFonts w:ascii="Aptos" w:eastAsia="Times New Roman" w:hAnsi="Aptos"/>
      <w:color w:val="595959"/>
      <w:kern w:val="2"/>
      <w:lang w:val="lt-LT"/>
    </w:rPr>
  </w:style>
  <w:style w:type="paragraph" w:styleId="Antrat8">
    <w:name w:val="heading 8"/>
    <w:basedOn w:val="prastasis"/>
    <w:next w:val="prastasis"/>
    <w:link w:val="Antrat8Diagrama"/>
    <w:uiPriority w:val="9"/>
    <w:semiHidden/>
    <w:unhideWhenUsed/>
    <w:qFormat/>
    <w:rsid w:val="00C91935"/>
    <w:pPr>
      <w:keepNext/>
      <w:keepLines/>
      <w:spacing w:after="0" w:line="256" w:lineRule="auto"/>
      <w:outlineLvl w:val="7"/>
    </w:pPr>
    <w:rPr>
      <w:rFonts w:ascii="Aptos" w:eastAsia="Times New Roman" w:hAnsi="Aptos"/>
      <w:i/>
      <w:iCs/>
      <w:color w:val="272727"/>
      <w:kern w:val="2"/>
      <w:lang w:val="lt-LT"/>
    </w:rPr>
  </w:style>
  <w:style w:type="paragraph" w:styleId="Antrat9">
    <w:name w:val="heading 9"/>
    <w:basedOn w:val="prastasis"/>
    <w:next w:val="prastasis"/>
    <w:link w:val="Antrat9Diagrama"/>
    <w:uiPriority w:val="9"/>
    <w:semiHidden/>
    <w:unhideWhenUsed/>
    <w:qFormat/>
    <w:rsid w:val="00C91935"/>
    <w:pPr>
      <w:keepNext/>
      <w:keepLines/>
      <w:spacing w:after="0" w:line="256" w:lineRule="auto"/>
      <w:outlineLvl w:val="8"/>
    </w:pPr>
    <w:rPr>
      <w:rFonts w:ascii="Aptos" w:eastAsia="Times New Roman" w:hAnsi="Aptos"/>
      <w:color w:val="272727"/>
      <w:kern w:val="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qFormat/>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4E0854"/>
    <w:rPr>
      <w:b/>
      <w:bCs/>
    </w:rPr>
  </w:style>
  <w:style w:type="character" w:styleId="Emfaz">
    <w:name w:val="Emphasis"/>
    <w:qFormat/>
    <w:rsid w:val="004E0854"/>
    <w:rPr>
      <w:i/>
      <w:iCs/>
    </w:rPr>
  </w:style>
  <w:style w:type="paragraph" w:styleId="Pagrindinistekstas">
    <w:name w:val="Body Text"/>
    <w:basedOn w:val="prastasis"/>
    <w:link w:val="PagrindinistekstasDiagrama"/>
    <w:uiPriority w:val="99"/>
    <w:qFormat/>
    <w:rsid w:val="004E0854"/>
    <w:pPr>
      <w:suppressAutoHyphens/>
      <w:spacing w:after="140" w:line="276" w:lineRule="auto"/>
    </w:pPr>
    <w:rPr>
      <w:rFonts w:ascii="Liberation Serif" w:eastAsia="Source Han Sans CN" w:hAnsi="Liberation Serif" w:cs="Noto Sans Devanagari"/>
      <w:kern w:val="2"/>
      <w:sz w:val="24"/>
      <w:szCs w:val="24"/>
      <w:lang w:val="en-GB" w:eastAsia="zh-CN" w:bidi="hi-IN"/>
    </w:rPr>
  </w:style>
  <w:style w:type="character" w:customStyle="1" w:styleId="PagrindinistekstasDiagrama">
    <w:name w:val="Pagrindinis tekstas Diagrama"/>
    <w:link w:val="Pagrindinistekstas"/>
    <w:uiPriority w:val="99"/>
    <w:rsid w:val="004E0854"/>
    <w:rPr>
      <w:rFonts w:ascii="Liberation Serif" w:eastAsia="Source Han Sans CN" w:hAnsi="Liberation Serif" w:cs="Noto Sans Devanagari"/>
      <w:kern w:val="2"/>
      <w:sz w:val="24"/>
      <w:szCs w:val="24"/>
      <w:lang w:val="en-GB" w:eastAsia="zh-CN" w:bidi="hi-IN"/>
    </w:rPr>
  </w:style>
  <w:style w:type="character" w:customStyle="1" w:styleId="Antrat1Diagrama">
    <w:name w:val="Antraštė 1 Diagrama"/>
    <w:link w:val="Antrat1"/>
    <w:uiPriority w:val="9"/>
    <w:rsid w:val="00C91935"/>
    <w:rPr>
      <w:rFonts w:ascii="Aptos Display" w:eastAsia="Times New Roman" w:hAnsi="Aptos Display"/>
      <w:color w:val="0F4761"/>
      <w:kern w:val="2"/>
      <w:sz w:val="40"/>
      <w:szCs w:val="40"/>
      <w:lang w:val="lt-LT"/>
    </w:rPr>
  </w:style>
  <w:style w:type="character" w:customStyle="1" w:styleId="Antrat2Diagrama">
    <w:name w:val="Antraštė 2 Diagrama"/>
    <w:link w:val="Antrat2"/>
    <w:uiPriority w:val="9"/>
    <w:semiHidden/>
    <w:rsid w:val="00C91935"/>
    <w:rPr>
      <w:rFonts w:ascii="Aptos Display" w:eastAsia="Times New Roman" w:hAnsi="Aptos Display"/>
      <w:color w:val="0F4761"/>
      <w:kern w:val="2"/>
      <w:sz w:val="32"/>
      <w:szCs w:val="32"/>
      <w:lang w:val="lt-LT"/>
    </w:rPr>
  </w:style>
  <w:style w:type="character" w:customStyle="1" w:styleId="Antrat3Diagrama">
    <w:name w:val="Antraštė 3 Diagrama"/>
    <w:link w:val="Antrat3"/>
    <w:uiPriority w:val="9"/>
    <w:semiHidden/>
    <w:rsid w:val="00C91935"/>
    <w:rPr>
      <w:rFonts w:ascii="Aptos" w:eastAsia="Times New Roman" w:hAnsi="Aptos"/>
      <w:color w:val="0F4761"/>
      <w:kern w:val="2"/>
      <w:sz w:val="28"/>
      <w:szCs w:val="28"/>
      <w:lang w:val="lt-LT"/>
    </w:rPr>
  </w:style>
  <w:style w:type="character" w:customStyle="1" w:styleId="Antrat4Diagrama">
    <w:name w:val="Antraštė 4 Diagrama"/>
    <w:link w:val="Antrat4"/>
    <w:uiPriority w:val="9"/>
    <w:semiHidden/>
    <w:rsid w:val="00C91935"/>
    <w:rPr>
      <w:rFonts w:ascii="Aptos" w:eastAsia="Times New Roman" w:hAnsi="Aptos"/>
      <w:i/>
      <w:iCs/>
      <w:color w:val="0F4761"/>
      <w:kern w:val="2"/>
      <w:sz w:val="22"/>
      <w:szCs w:val="22"/>
      <w:lang w:val="lt-LT"/>
    </w:rPr>
  </w:style>
  <w:style w:type="character" w:customStyle="1" w:styleId="Antrat5Diagrama">
    <w:name w:val="Antraštė 5 Diagrama"/>
    <w:link w:val="Antrat5"/>
    <w:uiPriority w:val="9"/>
    <w:semiHidden/>
    <w:rsid w:val="00C91935"/>
    <w:rPr>
      <w:rFonts w:ascii="Aptos" w:eastAsia="Times New Roman" w:hAnsi="Aptos"/>
      <w:color w:val="0F4761"/>
      <w:kern w:val="2"/>
      <w:sz w:val="22"/>
      <w:szCs w:val="22"/>
      <w:lang w:val="lt-LT"/>
    </w:rPr>
  </w:style>
  <w:style w:type="character" w:customStyle="1" w:styleId="Antrat6Diagrama">
    <w:name w:val="Antraštė 6 Diagrama"/>
    <w:link w:val="Antrat6"/>
    <w:uiPriority w:val="9"/>
    <w:semiHidden/>
    <w:rsid w:val="00C91935"/>
    <w:rPr>
      <w:rFonts w:ascii="Aptos" w:eastAsia="Times New Roman" w:hAnsi="Aptos"/>
      <w:i/>
      <w:iCs/>
      <w:color w:val="595959"/>
      <w:kern w:val="2"/>
      <w:sz w:val="22"/>
      <w:szCs w:val="22"/>
      <w:lang w:val="lt-LT"/>
    </w:rPr>
  </w:style>
  <w:style w:type="character" w:customStyle="1" w:styleId="Antrat7Diagrama">
    <w:name w:val="Antraštė 7 Diagrama"/>
    <w:link w:val="Antrat7"/>
    <w:uiPriority w:val="9"/>
    <w:semiHidden/>
    <w:rsid w:val="00C91935"/>
    <w:rPr>
      <w:rFonts w:ascii="Aptos" w:eastAsia="Times New Roman" w:hAnsi="Aptos"/>
      <w:color w:val="595959"/>
      <w:kern w:val="2"/>
      <w:sz w:val="22"/>
      <w:szCs w:val="22"/>
      <w:lang w:val="lt-LT"/>
    </w:rPr>
  </w:style>
  <w:style w:type="character" w:customStyle="1" w:styleId="Antrat8Diagrama">
    <w:name w:val="Antraštė 8 Diagrama"/>
    <w:link w:val="Antrat8"/>
    <w:uiPriority w:val="9"/>
    <w:semiHidden/>
    <w:rsid w:val="00C91935"/>
    <w:rPr>
      <w:rFonts w:ascii="Aptos" w:eastAsia="Times New Roman" w:hAnsi="Aptos"/>
      <w:i/>
      <w:iCs/>
      <w:color w:val="272727"/>
      <w:kern w:val="2"/>
      <w:sz w:val="22"/>
      <w:szCs w:val="22"/>
      <w:lang w:val="lt-LT"/>
    </w:rPr>
  </w:style>
  <w:style w:type="character" w:customStyle="1" w:styleId="Antrat9Diagrama">
    <w:name w:val="Antraštė 9 Diagrama"/>
    <w:link w:val="Antrat9"/>
    <w:uiPriority w:val="9"/>
    <w:semiHidden/>
    <w:rsid w:val="00C91935"/>
    <w:rPr>
      <w:rFonts w:ascii="Aptos" w:eastAsia="Times New Roman" w:hAnsi="Aptos"/>
      <w:color w:val="272727"/>
      <w:kern w:val="2"/>
      <w:sz w:val="22"/>
      <w:szCs w:val="22"/>
      <w:lang w:val="lt-LT"/>
    </w:rPr>
  </w:style>
  <w:style w:type="paragraph" w:customStyle="1" w:styleId="msonormal0">
    <w:name w:val="msonormal"/>
    <w:basedOn w:val="prastasis"/>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rastasiniatinklio">
    <w:name w:val="Normal (Web)"/>
    <w:basedOn w:val="prastasis"/>
    <w:uiPriority w:val="99"/>
    <w:semiHidden/>
    <w:unhideWhenUsed/>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avadinimas">
    <w:name w:val="Title"/>
    <w:basedOn w:val="prastasis"/>
    <w:next w:val="prastasis"/>
    <w:link w:val="PavadinimasDiagrama"/>
    <w:uiPriority w:val="10"/>
    <w:qFormat/>
    <w:rsid w:val="00C91935"/>
    <w:pPr>
      <w:spacing w:after="80" w:line="240" w:lineRule="auto"/>
      <w:contextualSpacing/>
    </w:pPr>
    <w:rPr>
      <w:rFonts w:ascii="Aptos Display" w:eastAsia="Times New Roman" w:hAnsi="Aptos Display"/>
      <w:spacing w:val="-10"/>
      <w:kern w:val="28"/>
      <w:sz w:val="56"/>
      <w:szCs w:val="56"/>
      <w:lang w:val="lt-LT"/>
    </w:rPr>
  </w:style>
  <w:style w:type="character" w:customStyle="1" w:styleId="PavadinimasDiagrama">
    <w:name w:val="Pavadinimas Diagrama"/>
    <w:link w:val="Pavadinimas"/>
    <w:uiPriority w:val="10"/>
    <w:rsid w:val="00C91935"/>
    <w:rPr>
      <w:rFonts w:ascii="Aptos Display" w:eastAsia="Times New Roman" w:hAnsi="Aptos Display"/>
      <w:spacing w:val="-10"/>
      <w:kern w:val="28"/>
      <w:sz w:val="56"/>
      <w:szCs w:val="56"/>
      <w:lang w:val="lt-LT"/>
    </w:rPr>
  </w:style>
  <w:style w:type="paragraph" w:styleId="Paantrat">
    <w:name w:val="Subtitle"/>
    <w:basedOn w:val="prastasis"/>
    <w:next w:val="prastasis"/>
    <w:link w:val="PaantratDiagrama"/>
    <w:uiPriority w:val="11"/>
    <w:qFormat/>
    <w:rsid w:val="00C91935"/>
    <w:pPr>
      <w:spacing w:line="256" w:lineRule="auto"/>
    </w:pPr>
    <w:rPr>
      <w:rFonts w:ascii="Aptos" w:eastAsia="Times New Roman" w:hAnsi="Aptos"/>
      <w:color w:val="595959"/>
      <w:spacing w:val="15"/>
      <w:kern w:val="2"/>
      <w:sz w:val="28"/>
      <w:szCs w:val="28"/>
      <w:lang w:val="lt-LT"/>
    </w:rPr>
  </w:style>
  <w:style w:type="character" w:customStyle="1" w:styleId="PaantratDiagrama">
    <w:name w:val="Paantraštė Diagrama"/>
    <w:link w:val="Paantrat"/>
    <w:uiPriority w:val="11"/>
    <w:rsid w:val="00C91935"/>
    <w:rPr>
      <w:rFonts w:ascii="Aptos" w:eastAsia="Times New Roman" w:hAnsi="Aptos"/>
      <w:color w:val="595959"/>
      <w:spacing w:val="15"/>
      <w:kern w:val="2"/>
      <w:sz w:val="28"/>
      <w:szCs w:val="28"/>
      <w:lang w:val="lt-LT"/>
    </w:rPr>
  </w:style>
  <w:style w:type="paragraph" w:styleId="Pataisymai">
    <w:name w:val="Revision"/>
    <w:uiPriority w:val="99"/>
    <w:semiHidden/>
    <w:rsid w:val="00C91935"/>
    <w:rPr>
      <w:rFonts w:ascii="Aptos" w:eastAsia="Times New Roman" w:hAnsi="Aptos"/>
      <w:kern w:val="2"/>
      <w:sz w:val="22"/>
      <w:szCs w:val="22"/>
      <w:lang w:val="lt-LT"/>
    </w:rPr>
  </w:style>
  <w:style w:type="paragraph" w:styleId="Sraopastraipa">
    <w:name w:val="List Paragraph"/>
    <w:basedOn w:val="prastasis"/>
    <w:uiPriority w:val="34"/>
    <w:qFormat/>
    <w:rsid w:val="00C91935"/>
    <w:pPr>
      <w:spacing w:line="256" w:lineRule="auto"/>
      <w:ind w:left="720"/>
      <w:contextualSpacing/>
    </w:pPr>
    <w:rPr>
      <w:rFonts w:ascii="Aptos" w:eastAsia="Times New Roman" w:hAnsi="Aptos"/>
      <w:kern w:val="2"/>
      <w:lang w:val="lt-LT"/>
    </w:rPr>
  </w:style>
  <w:style w:type="paragraph" w:styleId="Citata">
    <w:name w:val="Quote"/>
    <w:basedOn w:val="prastasis"/>
    <w:next w:val="prastasis"/>
    <w:link w:val="CitataDiagrama"/>
    <w:uiPriority w:val="29"/>
    <w:qFormat/>
    <w:rsid w:val="00C91935"/>
    <w:pPr>
      <w:spacing w:before="160" w:line="256" w:lineRule="auto"/>
      <w:jc w:val="center"/>
    </w:pPr>
    <w:rPr>
      <w:rFonts w:ascii="Aptos" w:eastAsia="Times New Roman" w:hAnsi="Aptos"/>
      <w:i/>
      <w:iCs/>
      <w:color w:val="404040"/>
      <w:kern w:val="2"/>
      <w:lang w:val="lt-LT"/>
    </w:rPr>
  </w:style>
  <w:style w:type="character" w:customStyle="1" w:styleId="CitataDiagrama">
    <w:name w:val="Citata Diagrama"/>
    <w:link w:val="Citata"/>
    <w:uiPriority w:val="29"/>
    <w:rsid w:val="00C91935"/>
    <w:rPr>
      <w:rFonts w:ascii="Aptos" w:eastAsia="Times New Roman" w:hAnsi="Aptos"/>
      <w:i/>
      <w:iCs/>
      <w:color w:val="404040"/>
      <w:kern w:val="2"/>
      <w:sz w:val="22"/>
      <w:szCs w:val="22"/>
      <w:lang w:val="lt-LT"/>
    </w:rPr>
  </w:style>
  <w:style w:type="paragraph" w:styleId="Iskirtacitata">
    <w:name w:val="Intense Quote"/>
    <w:basedOn w:val="prastasis"/>
    <w:next w:val="prastasis"/>
    <w:link w:val="IskirtacitataDiagrama"/>
    <w:uiPriority w:val="30"/>
    <w:qFormat/>
    <w:rsid w:val="00C91935"/>
    <w:pPr>
      <w:pBdr>
        <w:top w:val="single" w:sz="4" w:space="10" w:color="0F4761"/>
        <w:bottom w:val="single" w:sz="4" w:space="10" w:color="0F4761"/>
      </w:pBdr>
      <w:spacing w:before="360" w:after="360" w:line="256" w:lineRule="auto"/>
      <w:ind w:left="864" w:right="864"/>
      <w:jc w:val="center"/>
    </w:pPr>
    <w:rPr>
      <w:rFonts w:ascii="Aptos" w:eastAsia="Times New Roman" w:hAnsi="Aptos"/>
      <w:i/>
      <w:iCs/>
      <w:color w:val="0F4761"/>
      <w:kern w:val="2"/>
      <w:lang w:val="lt-LT"/>
    </w:rPr>
  </w:style>
  <w:style w:type="character" w:customStyle="1" w:styleId="IskirtacitataDiagrama">
    <w:name w:val="Išskirta citata Diagrama"/>
    <w:link w:val="Iskirtacitata"/>
    <w:uiPriority w:val="30"/>
    <w:rsid w:val="00C91935"/>
    <w:rPr>
      <w:rFonts w:ascii="Aptos" w:eastAsia="Times New Roman" w:hAnsi="Aptos"/>
      <w:i/>
      <w:iCs/>
      <w:color w:val="0F4761"/>
      <w:kern w:val="2"/>
      <w:sz w:val="22"/>
      <w:szCs w:val="22"/>
      <w:lang w:val="lt-LT"/>
    </w:rPr>
  </w:style>
  <w:style w:type="paragraph" w:customStyle="1" w:styleId="dec">
    <w:name w:val="dec"/>
    <w:basedOn w:val="prastasis"/>
    <w:uiPriority w:val="99"/>
    <w:semiHidden/>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Rykuspabraukimas">
    <w:name w:val="Intense Emphasis"/>
    <w:uiPriority w:val="21"/>
    <w:qFormat/>
    <w:rsid w:val="00C91935"/>
    <w:rPr>
      <w:i/>
      <w:iCs/>
      <w:color w:val="0F4761"/>
    </w:rPr>
  </w:style>
  <w:style w:type="character" w:styleId="Rykinuoroda">
    <w:name w:val="Intense Reference"/>
    <w:uiPriority w:val="32"/>
    <w:qFormat/>
    <w:rsid w:val="00C91935"/>
    <w:rPr>
      <w:b/>
      <w:bCs/>
      <w:smallCaps/>
      <w:color w:val="0F4761"/>
      <w:spacing w:val="5"/>
    </w:rPr>
  </w:style>
  <w:style w:type="character" w:customStyle="1" w:styleId="bold">
    <w:name w:val="bold"/>
    <w:basedOn w:val="Numatytasispastraiposriftas"/>
    <w:rsid w:val="00C91935"/>
  </w:style>
  <w:style w:type="paragraph" w:customStyle="1" w:styleId="TableParagraph">
    <w:name w:val="Table Paragraph"/>
    <w:basedOn w:val="prastasis"/>
    <w:uiPriority w:val="1"/>
    <w:qFormat/>
    <w:rsid w:val="00537BF5"/>
    <w:pPr>
      <w:widowControl w:val="0"/>
      <w:autoSpaceDE w:val="0"/>
      <w:autoSpaceDN w:val="0"/>
      <w:spacing w:after="0" w:line="240" w:lineRule="auto"/>
      <w:jc w:val="center"/>
    </w:pPr>
    <w:rPr>
      <w:rFonts w:ascii="Times New Roman" w:eastAsia="Times New Roman" w:hAnsi="Times New Roman"/>
      <w:lang w:val="lt-LT"/>
    </w:rPr>
  </w:style>
  <w:style w:type="table" w:customStyle="1" w:styleId="TableNormal">
    <w:name w:val="Table Normal"/>
    <w:uiPriority w:val="2"/>
    <w:semiHidden/>
    <w:qFormat/>
    <w:rsid w:val="00537BF5"/>
    <w:pPr>
      <w:widowControl w:val="0"/>
      <w:autoSpaceDE w:val="0"/>
      <w:autoSpaceDN w:val="0"/>
    </w:pPr>
    <w:rPr>
      <w:sz w:val="22"/>
      <w:szCs w:val="22"/>
    </w:rPr>
    <w:tblPr>
      <w:tblCellMar>
        <w:top w:w="0" w:type="dxa"/>
        <w:left w:w="0" w:type="dxa"/>
        <w:bottom w:w="0" w:type="dxa"/>
        <w:right w:w="0" w:type="dxa"/>
      </w:tblCellMar>
    </w:tblPr>
  </w:style>
  <w:style w:type="paragraph" w:styleId="Indeksas1">
    <w:name w:val="index 1"/>
    <w:basedOn w:val="prastasis"/>
    <w:next w:val="prastasis"/>
    <w:autoRedefine/>
    <w:uiPriority w:val="99"/>
    <w:semiHidden/>
    <w:unhideWhenUsed/>
    <w:rsid w:val="00D147F2"/>
    <w:pPr>
      <w:spacing w:after="0" w:line="240" w:lineRule="auto"/>
      <w:ind w:left="240" w:hanging="240"/>
    </w:pPr>
    <w:rPr>
      <w:rFonts w:ascii="Arial" w:eastAsia="Times New Roman" w:hAnsi="Arial"/>
      <w:color w:val="000000"/>
      <w:kern w:val="2"/>
      <w:sz w:val="24"/>
      <w:szCs w:val="24"/>
      <w:lang w:val="lt-LT" w:eastAsia="zh-CN" w:bidi="th-TH"/>
    </w:rPr>
  </w:style>
  <w:style w:type="paragraph" w:styleId="Komentarotekstas">
    <w:name w:val="annotation text"/>
    <w:basedOn w:val="prastasis"/>
    <w:link w:val="KomentarotekstasDiagrama"/>
    <w:uiPriority w:val="99"/>
    <w:semiHidden/>
    <w:unhideWhenUsed/>
    <w:rsid w:val="00D147F2"/>
    <w:pPr>
      <w:spacing w:after="0" w:line="240" w:lineRule="auto"/>
    </w:pPr>
    <w:rPr>
      <w:rFonts w:ascii="Arial" w:eastAsia="Times New Roman" w:hAnsi="Arial"/>
      <w:color w:val="000000"/>
      <w:kern w:val="2"/>
      <w:sz w:val="20"/>
      <w:szCs w:val="25"/>
      <w:lang w:val="lt-LT" w:eastAsia="zh-CN" w:bidi="th-TH"/>
    </w:rPr>
  </w:style>
  <w:style w:type="character" w:customStyle="1" w:styleId="KomentarotekstasDiagrama">
    <w:name w:val="Komentaro tekstas Diagrama"/>
    <w:link w:val="Komentarotekstas"/>
    <w:uiPriority w:val="99"/>
    <w:semiHidden/>
    <w:rsid w:val="00D147F2"/>
    <w:rPr>
      <w:rFonts w:ascii="Arial" w:eastAsia="Times New Roman" w:hAnsi="Arial"/>
      <w:color w:val="000000"/>
      <w:kern w:val="2"/>
      <w:szCs w:val="25"/>
      <w:lang w:val="lt-LT" w:eastAsia="zh-CN" w:bidi="th-TH"/>
    </w:rPr>
  </w:style>
  <w:style w:type="paragraph" w:styleId="Komentarotema">
    <w:name w:val="annotation subject"/>
    <w:basedOn w:val="Komentarotekstas"/>
    <w:next w:val="Komentarotekstas"/>
    <w:link w:val="KomentarotemaDiagrama"/>
    <w:uiPriority w:val="99"/>
    <w:semiHidden/>
    <w:unhideWhenUsed/>
    <w:rsid w:val="00D147F2"/>
    <w:rPr>
      <w:b/>
      <w:bCs/>
    </w:rPr>
  </w:style>
  <w:style w:type="character" w:customStyle="1" w:styleId="KomentarotemaDiagrama">
    <w:name w:val="Komentaro tema Diagrama"/>
    <w:link w:val="Komentarotema"/>
    <w:uiPriority w:val="99"/>
    <w:semiHidden/>
    <w:rsid w:val="00D147F2"/>
    <w:rPr>
      <w:rFonts w:ascii="Arial" w:eastAsia="Times New Roman" w:hAnsi="Arial"/>
      <w:b/>
      <w:bCs/>
      <w:color w:val="000000"/>
      <w:kern w:val="2"/>
      <w:szCs w:val="25"/>
      <w:lang w:val="lt-LT" w:eastAsia="zh-CN" w:bidi="th-TH"/>
    </w:rPr>
  </w:style>
  <w:style w:type="paragraph" w:customStyle="1" w:styleId="ID00079Claim">
    <w:name w:val="[ID00079] Claim"/>
    <w:qFormat/>
    <w:rsid w:val="00D147F2"/>
    <w:pPr>
      <w:tabs>
        <w:tab w:val="left" w:pos="851"/>
      </w:tabs>
      <w:overflowPunct w:val="0"/>
      <w:spacing w:after="240" w:line="360" w:lineRule="auto"/>
    </w:pPr>
    <w:rPr>
      <w:rFonts w:ascii="Arial" w:eastAsia="Arial" w:hAnsi="Arial" w:cs="Arial"/>
      <w:color w:val="000000"/>
      <w:sz w:val="24"/>
      <w:szCs w:val="24"/>
      <w:lang w:val="lt-LT" w:eastAsia="zh-CN"/>
    </w:rPr>
  </w:style>
  <w:style w:type="paragraph" w:customStyle="1" w:styleId="ID00079Figure">
    <w:name w:val="[ID00079] Figure"/>
    <w:qFormat/>
    <w:rsid w:val="00D147F2"/>
    <w:pPr>
      <w:overflowPunct w:val="0"/>
      <w:spacing w:after="240" w:line="360" w:lineRule="auto"/>
      <w:jc w:val="center"/>
    </w:pPr>
    <w:rPr>
      <w:rFonts w:ascii="Arial" w:eastAsia="Arial" w:hAnsi="Arial" w:cs="Arial"/>
      <w:color w:val="000000"/>
      <w:sz w:val="24"/>
      <w:szCs w:val="24"/>
      <w:lang w:val="lt-LT" w:eastAsia="zh-CN"/>
    </w:rPr>
  </w:style>
  <w:style w:type="paragraph" w:customStyle="1" w:styleId="ID00079Paragraph">
    <w:name w:val="[ID00079] Paragraph"/>
    <w:qFormat/>
    <w:rsid w:val="00D147F2"/>
    <w:pPr>
      <w:overflowPunct w:val="0"/>
      <w:spacing w:after="240" w:line="360" w:lineRule="auto"/>
      <w:ind w:firstLine="1134"/>
    </w:pPr>
    <w:rPr>
      <w:rFonts w:ascii="Arial" w:eastAsia="Arial" w:hAnsi="Arial" w:cs="Arial"/>
      <w:color w:val="000000"/>
      <w:sz w:val="24"/>
      <w:szCs w:val="24"/>
      <w:lang w:val="lt-LT" w:eastAsia="zh-CN"/>
    </w:rPr>
  </w:style>
  <w:style w:type="paragraph" w:customStyle="1" w:styleId="ID00079Subtitle1">
    <w:name w:val="[ID00079] Subtitle 1"/>
    <w:qFormat/>
    <w:rsid w:val="00D147F2"/>
    <w:pPr>
      <w:overflowPunct w:val="0"/>
      <w:spacing w:after="240" w:line="360" w:lineRule="auto"/>
      <w:ind w:firstLine="1134"/>
    </w:pPr>
    <w:rPr>
      <w:rFonts w:ascii="Arial" w:eastAsia="Arial" w:hAnsi="Arial" w:cs="Arial"/>
      <w:color w:val="000000"/>
      <w:sz w:val="24"/>
      <w:szCs w:val="24"/>
      <w:u w:val="single"/>
      <w:lang w:val="lt-LT" w:eastAsia="zh-CN"/>
    </w:rPr>
  </w:style>
  <w:style w:type="paragraph" w:customStyle="1" w:styleId="ID00079Table">
    <w:name w:val="[ID00079] Table"/>
    <w:qFormat/>
    <w:rsid w:val="00D147F2"/>
    <w:pPr>
      <w:overflowPunct w:val="0"/>
      <w:spacing w:before="60" w:after="60"/>
    </w:pPr>
    <w:rPr>
      <w:rFonts w:ascii="Arial" w:eastAsia="Arial" w:hAnsi="Arial" w:cs="Arial"/>
      <w:color w:val="000000"/>
      <w:sz w:val="24"/>
      <w:szCs w:val="24"/>
      <w:lang w:val="lt-LT" w:eastAsia="zh-CN"/>
    </w:rPr>
  </w:style>
  <w:style w:type="paragraph" w:customStyle="1" w:styleId="ID00079Title1">
    <w:name w:val="[ID00079] Title 1"/>
    <w:qFormat/>
    <w:rsid w:val="00D147F2"/>
    <w:pPr>
      <w:overflowPunct w:val="0"/>
      <w:spacing w:after="240" w:line="360" w:lineRule="auto"/>
    </w:pPr>
    <w:rPr>
      <w:rFonts w:ascii="Arial" w:eastAsia="Arial" w:hAnsi="Arial" w:cs="Arial"/>
      <w:caps/>
      <w:color w:val="000000"/>
      <w:sz w:val="24"/>
      <w:szCs w:val="24"/>
      <w:lang w:val="lt-LT" w:eastAsia="zh-CN"/>
    </w:rPr>
  </w:style>
  <w:style w:type="character" w:styleId="Komentaronuoroda">
    <w:name w:val="annotation reference"/>
    <w:uiPriority w:val="99"/>
    <w:semiHidden/>
    <w:unhideWhenUsed/>
    <w:rsid w:val="00D147F2"/>
    <w:rPr>
      <w:sz w:val="16"/>
      <w:szCs w:val="16"/>
    </w:rPr>
  </w:style>
  <w:style w:type="character" w:styleId="Eilutsnumeris">
    <w:name w:val="line number"/>
    <w:uiPriority w:val="99"/>
    <w:semiHidden/>
    <w:unhideWhenUsed/>
    <w:qFormat/>
    <w:rsid w:val="00D147F2"/>
    <w:rPr>
      <w:rFonts w:ascii="Times New Roman" w:hAnsi="Times New Roman" w:cs="Times New Roman" w:hint="default"/>
      <w:color w:val="000000"/>
      <w:sz w:val="20"/>
      <w:szCs w:val="20"/>
    </w:rPr>
  </w:style>
  <w:style w:type="character" w:styleId="Puslapionumeris">
    <w:name w:val="page number"/>
    <w:uiPriority w:val="99"/>
    <w:semiHidden/>
    <w:unhideWhenUsed/>
    <w:qFormat/>
    <w:rsid w:val="00D147F2"/>
    <w:rPr>
      <w:rFonts w:ascii="Arial" w:hAnsi="Arial" w:cs="Times New Roman" w:hint="default"/>
      <w:color w:val="000000"/>
      <w:sz w:val="24"/>
      <w:szCs w:val="24"/>
    </w:rPr>
  </w:style>
  <w:style w:type="numbering" w:customStyle="1" w:styleId="Sraonra1">
    <w:name w:val="Sąrašo nėra1"/>
    <w:next w:val="Sraonra"/>
    <w:uiPriority w:val="99"/>
    <w:semiHidden/>
    <w:unhideWhenUsed/>
    <w:rsid w:val="00937C0E"/>
  </w:style>
  <w:style w:type="paragraph" w:styleId="Debesliotekstas">
    <w:name w:val="Balloon Text"/>
    <w:basedOn w:val="prastasis"/>
    <w:link w:val="DebesliotekstasDiagrama"/>
    <w:uiPriority w:val="99"/>
    <w:semiHidden/>
    <w:unhideWhenUsed/>
    <w:rsid w:val="00937C0E"/>
    <w:pPr>
      <w:spacing w:after="0" w:line="240" w:lineRule="auto"/>
    </w:pPr>
    <w:rPr>
      <w:rFonts w:ascii="Tahoma" w:eastAsia="DengXian" w:hAnsi="Tahoma" w:cs="Angsana New"/>
      <w:kern w:val="2"/>
      <w:sz w:val="16"/>
      <w:szCs w:val="20"/>
      <w:lang w:val="lt-LT" w:eastAsia="zh-CN" w:bidi="th-TH"/>
    </w:rPr>
  </w:style>
  <w:style w:type="character" w:customStyle="1" w:styleId="DebesliotekstasDiagrama">
    <w:name w:val="Debesėlio tekstas Diagrama"/>
    <w:link w:val="Debesliotekstas"/>
    <w:uiPriority w:val="99"/>
    <w:semiHidden/>
    <w:rsid w:val="00937C0E"/>
    <w:rPr>
      <w:rFonts w:ascii="Tahoma" w:eastAsia="DengXian" w:hAnsi="Tahoma" w:cs="Angsana New"/>
      <w:kern w:val="2"/>
      <w:sz w:val="16"/>
      <w:lang w:val="lt-LT" w:eastAsia="zh-CN" w:bidi="th-TH"/>
    </w:rPr>
  </w:style>
  <w:style w:type="numbering" w:customStyle="1" w:styleId="Sraonra2">
    <w:name w:val="Sąrašo nėra2"/>
    <w:next w:val="Sraonra"/>
    <w:uiPriority w:val="99"/>
    <w:semiHidden/>
    <w:unhideWhenUsed/>
    <w:rsid w:val="00D9469A"/>
  </w:style>
  <w:style w:type="paragraph" w:customStyle="1" w:styleId="Antrat10">
    <w:name w:val="Antraštė1"/>
    <w:basedOn w:val="prastasis"/>
    <w:next w:val="prastasis"/>
    <w:uiPriority w:val="35"/>
    <w:semiHidden/>
    <w:unhideWhenUsed/>
    <w:qFormat/>
    <w:rsid w:val="00D9469A"/>
    <w:pPr>
      <w:spacing w:after="200" w:line="240" w:lineRule="auto"/>
    </w:pPr>
    <w:rPr>
      <w:rFonts w:ascii="Arial" w:eastAsia="MS Mincho" w:hAnsi="Arial"/>
      <w:b/>
      <w:bCs/>
      <w:color w:val="4F81BD"/>
      <w:sz w:val="18"/>
      <w:szCs w:val="18"/>
    </w:rPr>
  </w:style>
  <w:style w:type="paragraph" w:styleId="Makrokomandostekstas">
    <w:name w:val="macro"/>
    <w:link w:val="MakrokomandostekstasDiagrama"/>
    <w:uiPriority w:val="99"/>
    <w:semiHidden/>
    <w:unhideWhenUsed/>
    <w:rsid w:val="00D9469A"/>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rPr>
  </w:style>
  <w:style w:type="character" w:customStyle="1" w:styleId="MakrokomandostekstasDiagrama">
    <w:name w:val="Makrokomandos tekstas Diagrama"/>
    <w:basedOn w:val="Numatytasispastraiposriftas"/>
    <w:link w:val="Makrokomandostekstas"/>
    <w:uiPriority w:val="99"/>
    <w:semiHidden/>
    <w:rsid w:val="00D9469A"/>
    <w:rPr>
      <w:rFonts w:ascii="Courier" w:eastAsia="MS Mincho" w:hAnsi="Courier"/>
    </w:rPr>
  </w:style>
  <w:style w:type="paragraph" w:styleId="Sraas">
    <w:name w:val="List"/>
    <w:basedOn w:val="prastasis"/>
    <w:uiPriority w:val="99"/>
    <w:semiHidden/>
    <w:unhideWhenUsed/>
    <w:rsid w:val="00D9469A"/>
    <w:pPr>
      <w:spacing w:after="200" w:line="360" w:lineRule="auto"/>
      <w:ind w:left="360" w:hanging="360"/>
      <w:contextualSpacing/>
    </w:pPr>
    <w:rPr>
      <w:rFonts w:ascii="Arial" w:eastAsia="MS Mincho" w:hAnsi="Arial"/>
      <w:sz w:val="24"/>
    </w:rPr>
  </w:style>
  <w:style w:type="paragraph" w:styleId="Sraassuenkleliais">
    <w:name w:val="List Bullet"/>
    <w:basedOn w:val="prastasis"/>
    <w:uiPriority w:val="99"/>
    <w:semiHidden/>
    <w:unhideWhenUsed/>
    <w:rsid w:val="00D9469A"/>
    <w:pPr>
      <w:numPr>
        <w:numId w:val="4"/>
      </w:numPr>
      <w:tabs>
        <w:tab w:val="clear" w:pos="360"/>
      </w:tabs>
      <w:spacing w:after="200" w:line="360" w:lineRule="auto"/>
      <w:ind w:left="0" w:firstLine="0"/>
      <w:contextualSpacing/>
    </w:pPr>
    <w:rPr>
      <w:rFonts w:ascii="Arial" w:eastAsia="MS Mincho" w:hAnsi="Arial"/>
      <w:sz w:val="24"/>
    </w:rPr>
  </w:style>
  <w:style w:type="paragraph" w:styleId="Sraassunumeriais">
    <w:name w:val="List Number"/>
    <w:basedOn w:val="prastasis"/>
    <w:uiPriority w:val="99"/>
    <w:semiHidden/>
    <w:unhideWhenUsed/>
    <w:rsid w:val="00D9469A"/>
    <w:pPr>
      <w:numPr>
        <w:numId w:val="5"/>
      </w:numPr>
      <w:tabs>
        <w:tab w:val="clear" w:pos="360"/>
      </w:tabs>
      <w:spacing w:after="200" w:line="360" w:lineRule="auto"/>
      <w:ind w:left="0" w:firstLine="0"/>
      <w:contextualSpacing/>
    </w:pPr>
    <w:rPr>
      <w:rFonts w:ascii="Arial" w:eastAsia="MS Mincho" w:hAnsi="Arial"/>
      <w:sz w:val="24"/>
    </w:rPr>
  </w:style>
  <w:style w:type="paragraph" w:styleId="Sraas2">
    <w:name w:val="List 2"/>
    <w:basedOn w:val="prastasis"/>
    <w:uiPriority w:val="99"/>
    <w:semiHidden/>
    <w:unhideWhenUsed/>
    <w:rsid w:val="00D9469A"/>
    <w:pPr>
      <w:spacing w:after="200" w:line="360" w:lineRule="auto"/>
      <w:ind w:left="720" w:hanging="360"/>
      <w:contextualSpacing/>
    </w:pPr>
    <w:rPr>
      <w:rFonts w:ascii="Arial" w:eastAsia="MS Mincho" w:hAnsi="Arial"/>
      <w:sz w:val="24"/>
    </w:rPr>
  </w:style>
  <w:style w:type="paragraph" w:styleId="Sraas3">
    <w:name w:val="List 3"/>
    <w:basedOn w:val="prastasis"/>
    <w:uiPriority w:val="99"/>
    <w:semiHidden/>
    <w:unhideWhenUsed/>
    <w:rsid w:val="00D9469A"/>
    <w:pPr>
      <w:spacing w:after="200" w:line="360" w:lineRule="auto"/>
      <w:ind w:left="1080" w:hanging="360"/>
      <w:contextualSpacing/>
    </w:pPr>
    <w:rPr>
      <w:rFonts w:ascii="Arial" w:eastAsia="MS Mincho" w:hAnsi="Arial"/>
      <w:sz w:val="24"/>
    </w:rPr>
  </w:style>
  <w:style w:type="paragraph" w:styleId="Sraassuenkleliais2">
    <w:name w:val="List Bullet 2"/>
    <w:basedOn w:val="prastasis"/>
    <w:uiPriority w:val="99"/>
    <w:semiHidden/>
    <w:unhideWhenUsed/>
    <w:rsid w:val="00D9469A"/>
    <w:pPr>
      <w:numPr>
        <w:numId w:val="6"/>
      </w:numPr>
      <w:tabs>
        <w:tab w:val="clear" w:pos="720"/>
      </w:tabs>
      <w:spacing w:after="200" w:line="360" w:lineRule="auto"/>
      <w:ind w:left="0" w:firstLine="0"/>
      <w:contextualSpacing/>
    </w:pPr>
    <w:rPr>
      <w:rFonts w:ascii="Arial" w:eastAsia="MS Mincho" w:hAnsi="Arial"/>
      <w:sz w:val="24"/>
    </w:rPr>
  </w:style>
  <w:style w:type="paragraph" w:styleId="Sraassuenkleliais3">
    <w:name w:val="List Bullet 3"/>
    <w:basedOn w:val="prastasis"/>
    <w:uiPriority w:val="99"/>
    <w:semiHidden/>
    <w:unhideWhenUsed/>
    <w:rsid w:val="00D9469A"/>
    <w:pPr>
      <w:numPr>
        <w:numId w:val="7"/>
      </w:numPr>
      <w:tabs>
        <w:tab w:val="clear" w:pos="1080"/>
      </w:tabs>
      <w:spacing w:after="200" w:line="360" w:lineRule="auto"/>
      <w:ind w:left="0" w:firstLine="0"/>
      <w:contextualSpacing/>
    </w:pPr>
    <w:rPr>
      <w:rFonts w:ascii="Arial" w:eastAsia="MS Mincho" w:hAnsi="Arial"/>
      <w:sz w:val="24"/>
    </w:rPr>
  </w:style>
  <w:style w:type="paragraph" w:styleId="Sraassunumeriais2">
    <w:name w:val="List Number 2"/>
    <w:basedOn w:val="prastasis"/>
    <w:uiPriority w:val="99"/>
    <w:semiHidden/>
    <w:unhideWhenUsed/>
    <w:rsid w:val="00D9469A"/>
    <w:pPr>
      <w:numPr>
        <w:numId w:val="8"/>
      </w:numPr>
      <w:tabs>
        <w:tab w:val="clear" w:pos="720"/>
      </w:tabs>
      <w:spacing w:after="200" w:line="360" w:lineRule="auto"/>
      <w:ind w:left="0" w:firstLine="0"/>
      <w:contextualSpacing/>
    </w:pPr>
    <w:rPr>
      <w:rFonts w:ascii="Arial" w:eastAsia="MS Mincho" w:hAnsi="Arial"/>
      <w:sz w:val="24"/>
    </w:rPr>
  </w:style>
  <w:style w:type="paragraph" w:styleId="Sraassunumeriais3">
    <w:name w:val="List Number 3"/>
    <w:basedOn w:val="prastasis"/>
    <w:uiPriority w:val="99"/>
    <w:semiHidden/>
    <w:unhideWhenUsed/>
    <w:rsid w:val="00D9469A"/>
    <w:pPr>
      <w:numPr>
        <w:numId w:val="9"/>
      </w:numPr>
      <w:tabs>
        <w:tab w:val="clear" w:pos="1080"/>
      </w:tabs>
      <w:spacing w:after="200" w:line="360" w:lineRule="auto"/>
      <w:ind w:left="0" w:firstLine="0"/>
      <w:contextualSpacing/>
    </w:pPr>
    <w:rPr>
      <w:rFonts w:ascii="Arial" w:eastAsia="MS Mincho" w:hAnsi="Arial"/>
      <w:sz w:val="24"/>
    </w:rPr>
  </w:style>
  <w:style w:type="paragraph" w:styleId="Sraotsinys">
    <w:name w:val="List Continue"/>
    <w:basedOn w:val="prastasis"/>
    <w:uiPriority w:val="99"/>
    <w:semiHidden/>
    <w:unhideWhenUsed/>
    <w:rsid w:val="00D9469A"/>
    <w:pPr>
      <w:spacing w:after="120" w:line="360" w:lineRule="auto"/>
      <w:ind w:left="360"/>
      <w:contextualSpacing/>
    </w:pPr>
    <w:rPr>
      <w:rFonts w:ascii="Arial" w:eastAsia="MS Mincho" w:hAnsi="Arial"/>
      <w:sz w:val="24"/>
    </w:rPr>
  </w:style>
  <w:style w:type="paragraph" w:styleId="Sraotsinys2">
    <w:name w:val="List Continue 2"/>
    <w:basedOn w:val="prastasis"/>
    <w:uiPriority w:val="99"/>
    <w:semiHidden/>
    <w:unhideWhenUsed/>
    <w:rsid w:val="00D9469A"/>
    <w:pPr>
      <w:spacing w:after="120" w:line="360" w:lineRule="auto"/>
      <w:ind w:left="720"/>
      <w:contextualSpacing/>
    </w:pPr>
    <w:rPr>
      <w:rFonts w:ascii="Arial" w:eastAsia="MS Mincho" w:hAnsi="Arial"/>
      <w:sz w:val="24"/>
    </w:rPr>
  </w:style>
  <w:style w:type="paragraph" w:styleId="Sraotsinys3">
    <w:name w:val="List Continue 3"/>
    <w:basedOn w:val="prastasis"/>
    <w:uiPriority w:val="99"/>
    <w:semiHidden/>
    <w:unhideWhenUsed/>
    <w:rsid w:val="00D9469A"/>
    <w:pPr>
      <w:spacing w:after="120" w:line="360" w:lineRule="auto"/>
      <w:ind w:left="1080"/>
      <w:contextualSpacing/>
    </w:pPr>
    <w:rPr>
      <w:rFonts w:ascii="Arial" w:eastAsia="MS Mincho" w:hAnsi="Arial"/>
      <w:sz w:val="24"/>
    </w:rPr>
  </w:style>
  <w:style w:type="paragraph" w:styleId="Pagrindinistekstas2">
    <w:name w:val="Body Text 2"/>
    <w:basedOn w:val="prastasis"/>
    <w:link w:val="Pagrindinistekstas2Diagrama"/>
    <w:uiPriority w:val="99"/>
    <w:semiHidden/>
    <w:unhideWhenUsed/>
    <w:rsid w:val="00D9469A"/>
    <w:pPr>
      <w:spacing w:after="120" w:line="480" w:lineRule="auto"/>
    </w:pPr>
    <w:rPr>
      <w:rFonts w:ascii="Arial" w:eastAsia="MS Mincho" w:hAnsi="Arial"/>
      <w:sz w:val="24"/>
    </w:rPr>
  </w:style>
  <w:style w:type="character" w:customStyle="1" w:styleId="Pagrindinistekstas2Diagrama">
    <w:name w:val="Pagrindinis tekstas 2 Diagrama"/>
    <w:basedOn w:val="Numatytasispastraiposriftas"/>
    <w:link w:val="Pagrindinistekstas2"/>
    <w:uiPriority w:val="99"/>
    <w:semiHidden/>
    <w:rsid w:val="00D9469A"/>
    <w:rPr>
      <w:rFonts w:ascii="Arial" w:eastAsia="MS Mincho" w:hAnsi="Arial"/>
      <w:sz w:val="24"/>
      <w:szCs w:val="22"/>
    </w:rPr>
  </w:style>
  <w:style w:type="paragraph" w:styleId="Pagrindinistekstas3">
    <w:name w:val="Body Text 3"/>
    <w:basedOn w:val="prastasis"/>
    <w:link w:val="Pagrindinistekstas3Diagrama"/>
    <w:uiPriority w:val="99"/>
    <w:semiHidden/>
    <w:unhideWhenUsed/>
    <w:rsid w:val="00D9469A"/>
    <w:pPr>
      <w:spacing w:after="120" w:line="360" w:lineRule="auto"/>
    </w:pPr>
    <w:rPr>
      <w:rFonts w:ascii="Arial" w:eastAsia="MS Mincho" w:hAnsi="Arial"/>
      <w:sz w:val="16"/>
      <w:szCs w:val="16"/>
    </w:rPr>
  </w:style>
  <w:style w:type="character" w:customStyle="1" w:styleId="Pagrindinistekstas3Diagrama">
    <w:name w:val="Pagrindinis tekstas 3 Diagrama"/>
    <w:basedOn w:val="Numatytasispastraiposriftas"/>
    <w:link w:val="Pagrindinistekstas3"/>
    <w:uiPriority w:val="99"/>
    <w:semiHidden/>
    <w:rsid w:val="00D9469A"/>
    <w:rPr>
      <w:rFonts w:ascii="Arial" w:eastAsia="MS Mincho" w:hAnsi="Arial"/>
      <w:sz w:val="16"/>
      <w:szCs w:val="16"/>
    </w:rPr>
  </w:style>
  <w:style w:type="paragraph" w:styleId="Betarp">
    <w:name w:val="No Spacing"/>
    <w:uiPriority w:val="1"/>
    <w:qFormat/>
    <w:rsid w:val="00D9469A"/>
    <w:rPr>
      <w:rFonts w:ascii="Cambria" w:eastAsia="MS Mincho" w:hAnsi="Cambria"/>
      <w:sz w:val="22"/>
      <w:szCs w:val="22"/>
    </w:rPr>
  </w:style>
  <w:style w:type="paragraph" w:customStyle="1" w:styleId="Turinioantrat1">
    <w:name w:val="Turinio antraštė1"/>
    <w:basedOn w:val="Antrat1"/>
    <w:next w:val="prastasis"/>
    <w:uiPriority w:val="39"/>
    <w:semiHidden/>
    <w:unhideWhenUsed/>
    <w:qFormat/>
    <w:rsid w:val="00D9469A"/>
    <w:pPr>
      <w:spacing w:before="480" w:after="0" w:line="360" w:lineRule="auto"/>
      <w:outlineLvl w:val="9"/>
    </w:pPr>
    <w:rPr>
      <w:rFonts w:ascii="Calibri" w:eastAsia="MS Gothic" w:hAnsi="Calibri"/>
      <w:b/>
      <w:bCs/>
      <w:color w:val="365F91"/>
      <w:kern w:val="0"/>
      <w:sz w:val="28"/>
      <w:szCs w:val="28"/>
      <w:lang w:val="en-US"/>
    </w:rPr>
  </w:style>
  <w:style w:type="character" w:customStyle="1" w:styleId="Nerykuspabraukimas1">
    <w:name w:val="Neryškus pabraukimas1"/>
    <w:uiPriority w:val="19"/>
    <w:qFormat/>
    <w:rsid w:val="00D9469A"/>
    <w:rPr>
      <w:i/>
      <w:iCs/>
      <w:color w:val="808080"/>
    </w:rPr>
  </w:style>
  <w:style w:type="character" w:customStyle="1" w:styleId="Nerykinuoroda1">
    <w:name w:val="Neryški nuoroda1"/>
    <w:uiPriority w:val="31"/>
    <w:qFormat/>
    <w:rsid w:val="00D9469A"/>
    <w:rPr>
      <w:smallCaps/>
      <w:color w:val="C0504D"/>
      <w:u w:val="single"/>
    </w:rPr>
  </w:style>
  <w:style w:type="character" w:styleId="Knygospavadinimas">
    <w:name w:val="Book Title"/>
    <w:uiPriority w:val="33"/>
    <w:qFormat/>
    <w:rsid w:val="00D9469A"/>
    <w:rPr>
      <w:b/>
      <w:bCs/>
      <w:smallCaps/>
      <w:spacing w:val="5"/>
    </w:rPr>
  </w:style>
  <w:style w:type="table" w:customStyle="1" w:styleId="Lentelstinklelis1">
    <w:name w:val="Lentelės tinklelis1"/>
    <w:basedOn w:val="prastojilentel"/>
    <w:next w:val="Lentelstinklelis"/>
    <w:uiPriority w:val="59"/>
    <w:rsid w:val="00D9469A"/>
    <w:rPr>
      <w:rFonts w:ascii="Cambria" w:eastAsia="MS Mincho" w:hAnsi="Cambr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isspalvinimas1">
    <w:name w:val="Šviesusis spalvinimas1"/>
    <w:basedOn w:val="prastojilentel"/>
    <w:next w:val="viesusisspalvinimas"/>
    <w:uiPriority w:val="60"/>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sraas1">
    <w:name w:val="Šviesus sąrašas1"/>
    <w:basedOn w:val="prastojilentel"/>
    <w:next w:val="viesussra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tinklelis1">
    <w:name w:val="Šviesus tinklelis1"/>
    <w:basedOn w:val="prastojilentel"/>
    <w:next w:val="viesustinkleli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prastojilentel"/>
    <w:next w:val="1vidutinisspalv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1">
    <w:name w:val="1 vidutinis sąrašas1"/>
    <w:basedOn w:val="prastojilentel"/>
    <w:next w:val="1vidutinissra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000000"/>
        <w:bottom w:val="single" w:sz="8" w:space="0" w:color="000000"/>
      </w:tblBorders>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vidutinissraas1">
    <w:name w:val="2 vidutinis sąrašas1"/>
    <w:basedOn w:val="prastojilentel"/>
    <w:next w:val="2vidutinissraas"/>
    <w:uiPriority w:val="66"/>
    <w:semiHidden/>
    <w:unhideWhenUsed/>
    <w:rsid w:val="00D9469A"/>
    <w:rPr>
      <w:rFonts w:eastAsia="MS Gothic"/>
      <w:color w:val="000000"/>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vidutinistinklelis1">
    <w:name w:val="1 vidutinis tinklelis1"/>
    <w:basedOn w:val="prastojilentel"/>
    <w:next w:val="1vidutinistinkleli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2vidutinistinklelis1">
    <w:name w:val="2 vidutinis tinklelis1"/>
    <w:basedOn w:val="prastojilentel"/>
    <w:next w:val="2vidutinistinklelis"/>
    <w:uiPriority w:val="68"/>
    <w:semiHidden/>
    <w:unhideWhenUsed/>
    <w:rsid w:val="00D9469A"/>
    <w:rPr>
      <w:rFonts w:eastAsia="MS Gothic"/>
      <w:color w:val="000000"/>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3vidutinistinklelis1">
    <w:name w:val="3 vidutinis tinklelis1"/>
    <w:basedOn w:val="prastojilentel"/>
    <w:next w:val="3vidutinistinkleli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msussraas1">
    <w:name w:val="Tamsus sąrašas1"/>
    <w:basedOn w:val="prastojilentel"/>
    <w:next w:val="Tamsussra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Spalvotasspalvinimas1">
    <w:name w:val="Spalvotas spalvinimas1"/>
    <w:basedOn w:val="prastojilentel"/>
    <w:next w:val="Spalvotasspalv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Spalvotassraas1">
    <w:name w:val="Spalvotas sąrašas1"/>
    <w:basedOn w:val="prastojilentel"/>
    <w:next w:val="Spalvotassra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Spalvotastinklelis1">
    <w:name w:val="Spalvotas tinklelis1"/>
    <w:basedOn w:val="prastojilentel"/>
    <w:next w:val="Spalvotastinkleli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iesusspalvinimas1parykinimas1">
    <w:name w:val="Šviesus spalvinimas – 1 paryškinimas1"/>
    <w:basedOn w:val="prastojilentel"/>
    <w:next w:val="viesusspalvinimas1parykinimas"/>
    <w:uiPriority w:val="60"/>
    <w:semiHidden/>
    <w:unhideWhenUsed/>
    <w:rsid w:val="00D9469A"/>
    <w:rPr>
      <w:rFonts w:ascii="Cambria" w:eastAsia="MS Mincho" w:hAnsi="Cambria"/>
      <w:color w:val="365F91"/>
      <w:sz w:val="22"/>
      <w:szCs w:val="22"/>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raas1parykinimas1">
    <w:name w:val="Šviesus sąrašas – 1 paryškinimas1"/>
    <w:basedOn w:val="prastojilentel"/>
    <w:next w:val="viesussraas1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tinklelis1parykinimas1">
    <w:name w:val="Šviesus tinklelis – 1 paryškinimas1"/>
    <w:basedOn w:val="prastojilentel"/>
    <w:next w:val="viesustinklelis1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vidutinisspalvinimas1parykinimas1">
    <w:name w:val="1 vidutinis spalvinimas – 1 paryškinimas1"/>
    <w:basedOn w:val="prastojilentel"/>
    <w:next w:val="1vidutinisspalvinimas1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1parykinimas1">
    <w:name w:val="1 vidutinis sąrašas – 1 paryškinimas1"/>
    <w:basedOn w:val="prastojilentel"/>
    <w:next w:val="1vidutinissraas1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4F81BD"/>
        <w:bottom w:val="single" w:sz="8" w:space="0" w:color="4F81BD"/>
      </w:tblBorders>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vidutinissraas1parykinimas1">
    <w:name w:val="2 vidutinis sąrašas – 1 paryškinimas1"/>
    <w:basedOn w:val="prastojilentel"/>
    <w:next w:val="2vidutinissraas1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vidutinistinklelis1parykinimas1">
    <w:name w:val="1 vidutinis tinklelis – 1 paryškinimas1"/>
    <w:basedOn w:val="prastojilentel"/>
    <w:next w:val="1vidutinistinklelis1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2vidutinistinklelis1parykinimas1">
    <w:name w:val="2 vidutinis tinklelis – 1 paryškinimas1"/>
    <w:basedOn w:val="prastojilentel"/>
    <w:next w:val="2vidutinistinklelis1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3vidutinistinklelis1parykinimas1">
    <w:name w:val="3 vidutinis tinklelis – 1 paryškinimas1"/>
    <w:basedOn w:val="prastojilentel"/>
    <w:next w:val="3vidutinistinklelis1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msussraas1parykinimas1">
    <w:name w:val="Tamsus sąrašas – 1 paryškinimas1"/>
    <w:basedOn w:val="prastojilentel"/>
    <w:next w:val="Tamsussraas1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Spalvotasspalvinimas1parykinimas1">
    <w:name w:val="Spalvotas spalvinimas – 1 paryškinimas1"/>
    <w:basedOn w:val="prastojilentel"/>
    <w:next w:val="Spalvotasspalvinimas1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palvotassraas1parykinimas1">
    <w:name w:val="Spalvotas sąrašas – 1 paryškinimas1"/>
    <w:basedOn w:val="prastojilentel"/>
    <w:next w:val="Spalvotassraas1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palvotastinklelis1parykinimas1">
    <w:name w:val="Spalvotas tinklelis – 1 paryškinimas1"/>
    <w:basedOn w:val="prastojilentel"/>
    <w:next w:val="Spalvotastinklelis1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viesusspalvinimas2parykinimas1">
    <w:name w:val="Šviesus spalvinimas – 2 paryškinimas1"/>
    <w:basedOn w:val="prastojilentel"/>
    <w:next w:val="viesusspalvinimas2parykinimas"/>
    <w:uiPriority w:val="60"/>
    <w:semiHidden/>
    <w:unhideWhenUsed/>
    <w:rsid w:val="00D9469A"/>
    <w:rPr>
      <w:rFonts w:ascii="Cambria" w:eastAsia="MS Mincho" w:hAnsi="Cambria"/>
      <w:color w:val="943634"/>
      <w:sz w:val="22"/>
      <w:szCs w:val="22"/>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viesussraas2parykinimas1">
    <w:name w:val="Šviesus sąrašas – 2 paryškinimas1"/>
    <w:basedOn w:val="prastojilentel"/>
    <w:next w:val="viesussraas2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tinklelis2parykinimas1">
    <w:name w:val="Šviesus tinklelis – 2 paryškinimas1"/>
    <w:basedOn w:val="prastojilentel"/>
    <w:next w:val="viesustinklelis2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vidutinisspalvinimas2parykinimas1">
    <w:name w:val="1 vidutinis spalvinimas – 2 paryškinimas1"/>
    <w:basedOn w:val="prastojilentel"/>
    <w:next w:val="1vidutinisspalvinimas2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2parykinimas1">
    <w:name w:val="1 vidutinis sąrašas – 2 paryškinimas1"/>
    <w:basedOn w:val="prastojilentel"/>
    <w:next w:val="1vidutinissraas2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C0504D"/>
        <w:bottom w:val="single" w:sz="8" w:space="0" w:color="C0504D"/>
      </w:tblBorders>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2vidutinissraas2parykinimas1">
    <w:name w:val="2 vidutinis sąrašas – 2 paryškinimas1"/>
    <w:basedOn w:val="prastojilentel"/>
    <w:next w:val="2vidutinissraas2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1vidutinistinklelis2parykinimas1">
    <w:name w:val="1 vidutinis tinklelis – 2 paryškinimas1"/>
    <w:basedOn w:val="prastojilentel"/>
    <w:next w:val="1vidutinistinklelis2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2vidutinistinklelis2parykinimas1">
    <w:name w:val="2 vidutinis tinklelis – 2 paryškinimas1"/>
    <w:basedOn w:val="prastojilentel"/>
    <w:next w:val="2vidutinistinklelis2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vidutinistinklelis2parykinimas1">
    <w:name w:val="3 vidutinis tinklelis – 2 paryškinimas1"/>
    <w:basedOn w:val="prastojilentel"/>
    <w:next w:val="3vidutinistinklelis2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msussraas2parykinimas1">
    <w:name w:val="Tamsus sąrašas – 2 paryškinimas1"/>
    <w:basedOn w:val="prastojilentel"/>
    <w:next w:val="Tamsussraas2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Spalvotasspalvinimas2parykinimas1">
    <w:name w:val="Spalvotas spalvinimas – 2 paryškinimas1"/>
    <w:basedOn w:val="prastojilentel"/>
    <w:next w:val="Spalvotasspalvinimas2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Spalvotassraas2parykinimas1">
    <w:name w:val="Spalvotas sąrašas – 2 paryškinimas1"/>
    <w:basedOn w:val="prastojilentel"/>
    <w:next w:val="Spalvotassraas2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Spalvotastinklelis2parykinimas1">
    <w:name w:val="Spalvotas tinklelis – 2 paryškinimas1"/>
    <w:basedOn w:val="prastojilentel"/>
    <w:next w:val="Spalvotastinklelis2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viesusspalvinimas3parykinimas1">
    <w:name w:val="Šviesus spalvinimas – 3 paryškinimas1"/>
    <w:basedOn w:val="prastojilentel"/>
    <w:next w:val="viesusspalvinimas3parykinimas"/>
    <w:uiPriority w:val="60"/>
    <w:semiHidden/>
    <w:unhideWhenUsed/>
    <w:rsid w:val="00D9469A"/>
    <w:rPr>
      <w:rFonts w:ascii="Cambria" w:eastAsia="MS Mincho" w:hAnsi="Cambria"/>
      <w:color w:val="76923C"/>
      <w:sz w:val="22"/>
      <w:szCs w:val="22"/>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viesussraas3parykinimas1">
    <w:name w:val="Šviesus sąrašas – 3 paryškinimas1"/>
    <w:basedOn w:val="prastojilentel"/>
    <w:next w:val="viesussraas3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3parykinimas1">
    <w:name w:val="Šviesus tinklelis – 3 paryškinimas1"/>
    <w:basedOn w:val="prastojilentel"/>
    <w:next w:val="viesustinklelis3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vidutinisspalvinimas3parykinimas1">
    <w:name w:val="1 vidutinis spalvinimas – 3 paryškinimas1"/>
    <w:basedOn w:val="prastojilentel"/>
    <w:next w:val="1vidutinisspalvinimas3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3parykinimas1">
    <w:name w:val="1 vidutinis sąrašas – 3 paryškinimas1"/>
    <w:basedOn w:val="prastojilentel"/>
    <w:next w:val="1vidutinissraas3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9BBB59"/>
        <w:bottom w:val="single" w:sz="8" w:space="0" w:color="9BBB59"/>
      </w:tblBorders>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vidutinissraas3parykinimas1">
    <w:name w:val="2 vidutinis sąrašas – 3 paryškinimas1"/>
    <w:basedOn w:val="prastojilentel"/>
    <w:next w:val="2vidutinissraas3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1vidutinistinklelis3parykinimas1">
    <w:name w:val="1 vidutinis tinklelis – 3 paryškinimas1"/>
    <w:basedOn w:val="prastojilentel"/>
    <w:next w:val="1vidutinistinklelis3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vidutinistinklelis3parykinimas1">
    <w:name w:val="2 vidutinis tinklelis – 3 paryškinimas1"/>
    <w:basedOn w:val="prastojilentel"/>
    <w:next w:val="2vidutinistinklelis3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3vidutinistinklelis3parykinimas1">
    <w:name w:val="3 vidutinis tinklelis – 3 paryškinimas1"/>
    <w:basedOn w:val="prastojilentel"/>
    <w:next w:val="3vidutinistinklelis3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msussraas3parykinimas1">
    <w:name w:val="Tamsus sąrašas – 3 paryškinimas1"/>
    <w:basedOn w:val="prastojilentel"/>
    <w:next w:val="Tamsussraas3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palvotasspalvinimas3parykinimas1">
    <w:name w:val="Spalvotas spalvinimas – 3 paryškinimas1"/>
    <w:basedOn w:val="prastojilentel"/>
    <w:next w:val="Spalvotasspalvinimas3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Spalvotassraas3parykinimas1">
    <w:name w:val="Spalvotas sąrašas – 3 paryškinimas1"/>
    <w:basedOn w:val="prastojilentel"/>
    <w:next w:val="Spalvotassraas3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Spalvotastinklelis3parykinimas1">
    <w:name w:val="Spalvotas tinklelis – 3 paryškinimas1"/>
    <w:basedOn w:val="prastojilentel"/>
    <w:next w:val="Spalvotastinklelis3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viesusspalvinimas4parykinimas1">
    <w:name w:val="Šviesus spalvinimas – 4 paryškinimas1"/>
    <w:basedOn w:val="prastojilentel"/>
    <w:next w:val="viesusspalvinimas4parykinimas"/>
    <w:uiPriority w:val="60"/>
    <w:semiHidden/>
    <w:unhideWhenUsed/>
    <w:rsid w:val="00D9469A"/>
    <w:rPr>
      <w:rFonts w:ascii="Cambria" w:eastAsia="MS Mincho" w:hAnsi="Cambria"/>
      <w:color w:val="5F497A"/>
      <w:sz w:val="22"/>
      <w:szCs w:val="22"/>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viesussraas4parykinimas1">
    <w:name w:val="Šviesus sąrašas – 4 paryškinimas1"/>
    <w:basedOn w:val="prastojilentel"/>
    <w:next w:val="viesussraas4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viesustinklelis4parykinimas1">
    <w:name w:val="Šviesus tinklelis – 4 paryškinimas1"/>
    <w:basedOn w:val="prastojilentel"/>
    <w:next w:val="viesustinklelis4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vidutinisspalvinimas4parykinimas1">
    <w:name w:val="1 vidutinis spalvinimas – 4 paryškinimas1"/>
    <w:basedOn w:val="prastojilentel"/>
    <w:next w:val="1vidutinisspalvinimas4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4parykinimas1">
    <w:name w:val="1 vidutinis sąrašas – 4 paryškinimas1"/>
    <w:basedOn w:val="prastojilentel"/>
    <w:next w:val="1vidutinissraas4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8064A2"/>
        <w:bottom w:val="single" w:sz="8" w:space="0" w:color="8064A2"/>
      </w:tblBorders>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2vidutinissraas4parykinimas1">
    <w:name w:val="2 vidutinis sąrašas – 4 paryškinimas1"/>
    <w:basedOn w:val="prastojilentel"/>
    <w:next w:val="2vidutinissraas4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vidutinistinklelis4parykinimas1">
    <w:name w:val="1 vidutinis tinklelis – 4 paryškinimas1"/>
    <w:basedOn w:val="prastojilentel"/>
    <w:next w:val="1vidutinistinklelis4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vidutinistinklelis4parykinimas1">
    <w:name w:val="2 vidutinis tinklelis – 4 paryškinimas1"/>
    <w:basedOn w:val="prastojilentel"/>
    <w:next w:val="2vidutinistinklelis4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3vidutinistinklelis4parykinimas1">
    <w:name w:val="3 vidutinis tinklelis – 4 paryškinimas1"/>
    <w:basedOn w:val="prastojilentel"/>
    <w:next w:val="3vidutinistinklelis4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msussraas4parykinimas1">
    <w:name w:val="Tamsus sąrašas – 4 paryškinimas1"/>
    <w:basedOn w:val="prastojilentel"/>
    <w:next w:val="Tamsussraas4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Spalvotasspalvinimas4parykinimas1">
    <w:name w:val="Spalvotas spalvinimas – 4 paryškinimas1"/>
    <w:basedOn w:val="prastojilentel"/>
    <w:next w:val="Spalvotasspalvinimas4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Spalvotassraas4parykinimas1">
    <w:name w:val="Spalvotas sąrašas – 4 paryškinimas1"/>
    <w:basedOn w:val="prastojilentel"/>
    <w:next w:val="Spalvotassraas4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tinklelis4parykinimas1">
    <w:name w:val="Spalvotas tinklelis – 4 paryškinimas1"/>
    <w:basedOn w:val="prastojilentel"/>
    <w:next w:val="Spalvotastinklelis4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viesusspalvinimas5parykinimas1">
    <w:name w:val="Šviesus spalvinimas – 5 paryškinimas1"/>
    <w:basedOn w:val="prastojilentel"/>
    <w:next w:val="viesusspalvinimas5parykinimas"/>
    <w:uiPriority w:val="60"/>
    <w:semiHidden/>
    <w:unhideWhenUsed/>
    <w:rsid w:val="00D9469A"/>
    <w:rPr>
      <w:rFonts w:ascii="Cambria" w:eastAsia="MS Mincho" w:hAnsi="Cambria"/>
      <w:color w:val="31849B"/>
      <w:sz w:val="22"/>
      <w:szCs w:val="22"/>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viesussraas5parykinimas1">
    <w:name w:val="Šviesus sąrašas – 5 paryškinimas1"/>
    <w:basedOn w:val="prastojilentel"/>
    <w:next w:val="viesussraas5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viesustinklelis5parykinimas1">
    <w:name w:val="Šviesus tinklelis – 5 paryškinimas1"/>
    <w:basedOn w:val="prastojilentel"/>
    <w:next w:val="viesustinklelis5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vidutinisspalvinimas5parykinimas1">
    <w:name w:val="1 vidutinis spalvinimas – 5 paryškinimas1"/>
    <w:basedOn w:val="prastojilentel"/>
    <w:next w:val="1vidutinisspalvinimas5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5parykinimas1">
    <w:name w:val="1 vidutinis sąrašas – 5 paryškinimas1"/>
    <w:basedOn w:val="prastojilentel"/>
    <w:next w:val="1vidutinissraas5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4BACC6"/>
        <w:bottom w:val="single" w:sz="8" w:space="0" w:color="4BACC6"/>
      </w:tblBorders>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2vidutinissraas5parykinimas1">
    <w:name w:val="2 vidutinis sąrašas – 5 paryškinimas1"/>
    <w:basedOn w:val="prastojilentel"/>
    <w:next w:val="2vidutinissraas5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1vidutinistinklelis5parykinimas1">
    <w:name w:val="1 vidutinis tinklelis – 5 paryškinimas1"/>
    <w:basedOn w:val="prastojilentel"/>
    <w:next w:val="1vidutinistinklelis5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vidutinistinklelis5parykinimas1">
    <w:name w:val="2 vidutinis tinklelis – 5 paryškinimas1"/>
    <w:basedOn w:val="prastojilentel"/>
    <w:next w:val="2vidutinistinklelis5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3vidutinistinklelis5parykinimas1">
    <w:name w:val="3 vidutinis tinklelis – 5 paryškinimas1"/>
    <w:basedOn w:val="prastojilentel"/>
    <w:next w:val="3vidutinistinklelis5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msussraas5parykinimas1">
    <w:name w:val="Tamsus sąrašas – 5 paryškinimas1"/>
    <w:basedOn w:val="prastojilentel"/>
    <w:next w:val="Tamsussraas5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palvotasspalvinimas5parykinimas1">
    <w:name w:val="Spalvotas spalvinimas – 5 paryškinimas1"/>
    <w:basedOn w:val="prastojilentel"/>
    <w:next w:val="Spalvotasspalvinimas5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Spalvotassraas5parykinimas1">
    <w:name w:val="Spalvotas sąrašas – 5 paryškinimas1"/>
    <w:basedOn w:val="prastojilentel"/>
    <w:next w:val="Spalvotassraas5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Spalvotastinklelis5parykinimas1">
    <w:name w:val="Spalvotas tinklelis – 5 paryškinimas1"/>
    <w:basedOn w:val="prastojilentel"/>
    <w:next w:val="Spalvotastinklelis5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viesusspalvinimas6parykinimas1">
    <w:name w:val="Šviesus spalvinimas – 6 paryškinimas1"/>
    <w:basedOn w:val="prastojilentel"/>
    <w:next w:val="viesusspalvinimas6parykinimas"/>
    <w:uiPriority w:val="60"/>
    <w:semiHidden/>
    <w:unhideWhenUsed/>
    <w:rsid w:val="00D9469A"/>
    <w:rPr>
      <w:rFonts w:ascii="Cambria" w:eastAsia="MS Mincho" w:hAnsi="Cambria"/>
      <w:color w:val="E36C0A"/>
      <w:sz w:val="22"/>
      <w:szCs w:val="22"/>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viesussraas6parykinimas1">
    <w:name w:val="Šviesus sąrašas – 6 paryškinimas1"/>
    <w:basedOn w:val="prastojilentel"/>
    <w:next w:val="viesussraas6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viesustinklelis6parykinimas1">
    <w:name w:val="Šviesus tinklelis – 6 paryškinimas1"/>
    <w:basedOn w:val="prastojilentel"/>
    <w:next w:val="viesustinklelis6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vidutinisspalvinimas6parykinimas1">
    <w:name w:val="1 vidutinis spalvinimas – 6 paryškinimas1"/>
    <w:basedOn w:val="prastojilentel"/>
    <w:next w:val="1vidutinisspalvinimas6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6parykinimas1">
    <w:name w:val="1 vidutinis sąrašas – 6 paryškinimas1"/>
    <w:basedOn w:val="prastojilentel"/>
    <w:next w:val="1vidutinissraas6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F79646"/>
        <w:bottom w:val="single" w:sz="8" w:space="0" w:color="F79646"/>
      </w:tblBorders>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vidutinissraas6parykinimas1">
    <w:name w:val="2 vidutinis sąrašas – 6 paryškinimas1"/>
    <w:basedOn w:val="prastojilentel"/>
    <w:next w:val="2vidutinissraas6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vidutinistinklelis6parykinimas1">
    <w:name w:val="1 vidutinis tinklelis – 6 paryškinimas1"/>
    <w:basedOn w:val="prastojilentel"/>
    <w:next w:val="1vidutinistinklelis6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vidutinistinklelis6parykinimas1">
    <w:name w:val="2 vidutinis tinklelis – 6 paryškinimas1"/>
    <w:basedOn w:val="prastojilentel"/>
    <w:next w:val="2vidutinistinklelis6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vidutinistinklelis6parykinimas1">
    <w:name w:val="3 vidutinis tinklelis – 6 paryškinimas1"/>
    <w:basedOn w:val="prastojilentel"/>
    <w:next w:val="3vidutinistinklelis6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msussraas6parykinimas1">
    <w:name w:val="Tamsus sąrašas – 6 paryškinimas1"/>
    <w:basedOn w:val="prastojilentel"/>
    <w:next w:val="Tamsussraas6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Spalvotasspalvinimas6parykinimas1">
    <w:name w:val="Spalvotas spalvinimas – 6 paryškinimas1"/>
    <w:basedOn w:val="prastojilentel"/>
    <w:next w:val="Spalvotasspalvinimas6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Spalvotassraas6parykinimas1">
    <w:name w:val="Spalvotas sąrašas – 6 paryškinimas1"/>
    <w:basedOn w:val="prastojilentel"/>
    <w:next w:val="Spalvotassraas6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palvotastinklelis6parykinimas1">
    <w:name w:val="Spalvotas tinklelis – 6 paryškinimas1"/>
    <w:basedOn w:val="prastojilentel"/>
    <w:next w:val="Spalvotastinklelis6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Nerykuspabraukimas">
    <w:name w:val="Subtle Emphasis"/>
    <w:basedOn w:val="Numatytasispastraiposriftas"/>
    <w:uiPriority w:val="19"/>
    <w:qFormat/>
    <w:rsid w:val="00D9469A"/>
    <w:rPr>
      <w:i/>
      <w:iCs/>
      <w:color w:val="404040" w:themeColor="text1" w:themeTint="BF"/>
    </w:rPr>
  </w:style>
  <w:style w:type="character" w:styleId="Nerykinuoroda">
    <w:name w:val="Subtle Reference"/>
    <w:basedOn w:val="Numatytasispastraiposriftas"/>
    <w:uiPriority w:val="31"/>
    <w:qFormat/>
    <w:rsid w:val="00D9469A"/>
    <w:rPr>
      <w:smallCaps/>
      <w:color w:val="5A5A5A" w:themeColor="text1" w:themeTint="A5"/>
    </w:rPr>
  </w:style>
  <w:style w:type="table" w:styleId="viesusisspalvinimas">
    <w:name w:val="Light Shading"/>
    <w:basedOn w:val="prastojilentel"/>
    <w:uiPriority w:val="60"/>
    <w:semiHidden/>
    <w:unhideWhenUsed/>
    <w:rsid w:val="00D946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raas">
    <w:name w:val="Light List"/>
    <w:basedOn w:val="prastojilentel"/>
    <w:uiPriority w:val="61"/>
    <w:semiHidden/>
    <w:unhideWhenUsed/>
    <w:rsid w:val="00D946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tinklelis">
    <w:name w:val="Light Grid"/>
    <w:basedOn w:val="prastojilentel"/>
    <w:uiPriority w:val="62"/>
    <w:semiHidden/>
    <w:unhideWhenUsed/>
    <w:rsid w:val="00D946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vidutinisspalvinimas">
    <w:name w:val="Medium Shading 1"/>
    <w:basedOn w:val="prastojilentel"/>
    <w:uiPriority w:val="63"/>
    <w:semiHidden/>
    <w:unhideWhenUsed/>
    <w:rsid w:val="00D946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semiHidden/>
    <w:unhideWhenUsed/>
    <w:rsid w:val="00D946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vidutinissraas">
    <w:name w:val="Medium List 2"/>
    <w:basedOn w:val="prastojilentel"/>
    <w:uiPriority w:val="66"/>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semiHidden/>
    <w:unhideWhenUsed/>
    <w:rsid w:val="00D946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vidutinistinklelis">
    <w:name w:val="Medium Grid 2"/>
    <w:basedOn w:val="prastojilentel"/>
    <w:uiPriority w:val="68"/>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3vidutinistinklelis">
    <w:name w:val="Medium Grid 3"/>
    <w:basedOn w:val="prastojilentel"/>
    <w:uiPriority w:val="69"/>
    <w:semiHidden/>
    <w:unhideWhenUsed/>
    <w:rsid w:val="00D94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msussraas">
    <w:name w:val="Dark List"/>
    <w:basedOn w:val="prastojilentel"/>
    <w:uiPriority w:val="70"/>
    <w:semiHidden/>
    <w:unhideWhenUsed/>
    <w:rsid w:val="00D946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palvotasspalvinimas">
    <w:name w:val="Colorful Shading"/>
    <w:basedOn w:val="prastojilentel"/>
    <w:uiPriority w:val="71"/>
    <w:semiHidden/>
    <w:unhideWhenUsed/>
    <w:rsid w:val="00D9469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semiHidden/>
    <w:unhideWhenUsed/>
    <w:rsid w:val="00D946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tinklelis">
    <w:name w:val="Colorful Grid"/>
    <w:basedOn w:val="prastojilentel"/>
    <w:uiPriority w:val="73"/>
    <w:semiHidden/>
    <w:unhideWhenUsed/>
    <w:rsid w:val="00D946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esusspalvinimas1parykinimas">
    <w:name w:val="Light Shading Accent 1"/>
    <w:basedOn w:val="prastojilentel"/>
    <w:uiPriority w:val="60"/>
    <w:semiHidden/>
    <w:unhideWhenUsed/>
    <w:rsid w:val="00D9469A"/>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raas1parykinimas">
    <w:name w:val="Light List Accent 1"/>
    <w:basedOn w:val="prastojilentel"/>
    <w:uiPriority w:val="61"/>
    <w:semiHidden/>
    <w:unhideWhenUsed/>
    <w:rsid w:val="00D9469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tinklelis1parykinimas">
    <w:name w:val="Light Grid Accent 1"/>
    <w:basedOn w:val="prastojilentel"/>
    <w:uiPriority w:val="62"/>
    <w:semiHidden/>
    <w:unhideWhenUsed/>
    <w:rsid w:val="00D9469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1vidutinisspalvinimas1parykinimas">
    <w:name w:val="Medium Shading 1 Accent 1"/>
    <w:basedOn w:val="prastojilentel"/>
    <w:uiPriority w:val="63"/>
    <w:semiHidden/>
    <w:unhideWhenUsed/>
    <w:rsid w:val="00D9469A"/>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2vidutinisspalvinimas1parykinimas">
    <w:name w:val="Medium Shading 2 Accent 1"/>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1parykinimas">
    <w:name w:val="Medium List 1 Accent 1"/>
    <w:basedOn w:val="prastojilentel"/>
    <w:uiPriority w:val="65"/>
    <w:semiHidden/>
    <w:unhideWhenUsed/>
    <w:rsid w:val="00D9469A"/>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2vidutinissraas1parykinimas">
    <w:name w:val="Medium List 2 Accent 1"/>
    <w:basedOn w:val="prastojilentel"/>
    <w:uiPriority w:val="66"/>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1parykinimas">
    <w:name w:val="Medium Grid 1 Accent 1"/>
    <w:basedOn w:val="prastojilentel"/>
    <w:uiPriority w:val="67"/>
    <w:semiHidden/>
    <w:unhideWhenUsed/>
    <w:rsid w:val="00D9469A"/>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vidutinistinklelis1parykinimas">
    <w:name w:val="Medium Grid 2 Accent 1"/>
    <w:basedOn w:val="prastojilentel"/>
    <w:uiPriority w:val="68"/>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3vidutinistinklelis1parykinimas">
    <w:name w:val="Medium Grid 3 Accent 1"/>
    <w:basedOn w:val="prastojilentel"/>
    <w:uiPriority w:val="69"/>
    <w:semiHidden/>
    <w:unhideWhenUsed/>
    <w:rsid w:val="00D94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Tamsussraas1parykinimas">
    <w:name w:val="Dark List Accent 1"/>
    <w:basedOn w:val="prastojilentel"/>
    <w:uiPriority w:val="70"/>
    <w:semiHidden/>
    <w:unhideWhenUsed/>
    <w:rsid w:val="00D9469A"/>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Spalvotasspalvinimas1parykinimas">
    <w:name w:val="Colorful Shading Accent 1"/>
    <w:basedOn w:val="prastojilentel"/>
    <w:uiPriority w:val="71"/>
    <w:semiHidden/>
    <w:unhideWhenUsed/>
    <w:rsid w:val="00D9469A"/>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raas1parykinimas">
    <w:name w:val="Colorful List Accent 1"/>
    <w:basedOn w:val="prastojilentel"/>
    <w:uiPriority w:val="72"/>
    <w:semiHidden/>
    <w:unhideWhenUsed/>
    <w:rsid w:val="00D9469A"/>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tinklelis1parykinimas">
    <w:name w:val="Colorful Grid Accent 1"/>
    <w:basedOn w:val="prastojilentel"/>
    <w:uiPriority w:val="73"/>
    <w:semiHidden/>
    <w:unhideWhenUsed/>
    <w:rsid w:val="00D9469A"/>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viesusspalvinimas2parykinimas">
    <w:name w:val="Light Shading Accent 2"/>
    <w:basedOn w:val="prastojilentel"/>
    <w:uiPriority w:val="60"/>
    <w:semiHidden/>
    <w:unhideWhenUsed/>
    <w:rsid w:val="00D9469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raas2parykinimas">
    <w:name w:val="Light List Accent 2"/>
    <w:basedOn w:val="prastojilentel"/>
    <w:uiPriority w:val="61"/>
    <w:semiHidden/>
    <w:unhideWhenUsed/>
    <w:rsid w:val="00D9469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tinklelis2parykinimas">
    <w:name w:val="Light Grid Accent 2"/>
    <w:basedOn w:val="prastojilentel"/>
    <w:uiPriority w:val="62"/>
    <w:semiHidden/>
    <w:unhideWhenUsed/>
    <w:rsid w:val="00D9469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1vidutinisspalvinimas2parykinimas">
    <w:name w:val="Medium Shading 1 Accent 2"/>
    <w:basedOn w:val="prastojilentel"/>
    <w:uiPriority w:val="63"/>
    <w:semiHidden/>
    <w:unhideWhenUsed/>
    <w:rsid w:val="00D9469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2vidutinisspalvinimas2parykinimas">
    <w:name w:val="Medium Shading 2 Accent 2"/>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2parykinimas">
    <w:name w:val="Medium List 1 Accent 2"/>
    <w:basedOn w:val="prastojilentel"/>
    <w:uiPriority w:val="65"/>
    <w:semiHidden/>
    <w:unhideWhenUsed/>
    <w:rsid w:val="00D9469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2vidutinissraas2parykinimas">
    <w:name w:val="Medium List 2 Accent 2"/>
    <w:basedOn w:val="prastojilentel"/>
    <w:uiPriority w:val="66"/>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2parykinimas">
    <w:name w:val="Medium Grid 1 Accent 2"/>
    <w:basedOn w:val="prastojilentel"/>
    <w:uiPriority w:val="67"/>
    <w:semiHidden/>
    <w:unhideWhenUsed/>
    <w:rsid w:val="00D9469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vidutinistinklelis2parykinimas">
    <w:name w:val="Medium Grid 2 Accent 2"/>
    <w:basedOn w:val="prastojilentel"/>
    <w:uiPriority w:val="68"/>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3vidutinistinklelis2parykinimas">
    <w:name w:val="Medium Grid 3 Accent 2"/>
    <w:basedOn w:val="prastojilentel"/>
    <w:uiPriority w:val="69"/>
    <w:semiHidden/>
    <w:unhideWhenUsed/>
    <w:rsid w:val="00D94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Tamsussraas2parykinimas">
    <w:name w:val="Dark List Accent 2"/>
    <w:basedOn w:val="prastojilentel"/>
    <w:uiPriority w:val="70"/>
    <w:semiHidden/>
    <w:unhideWhenUsed/>
    <w:rsid w:val="00D9469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Spalvotasspalvinimas2parykinimas">
    <w:name w:val="Colorful Shading Accent 2"/>
    <w:basedOn w:val="prastojilentel"/>
    <w:uiPriority w:val="71"/>
    <w:semiHidden/>
    <w:unhideWhenUsed/>
    <w:rsid w:val="00D9469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raas2parykinimas">
    <w:name w:val="Colorful List Accent 2"/>
    <w:basedOn w:val="prastojilentel"/>
    <w:uiPriority w:val="72"/>
    <w:semiHidden/>
    <w:unhideWhenUsed/>
    <w:rsid w:val="00D9469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tinklelis2parykinimas">
    <w:name w:val="Colorful Grid Accent 2"/>
    <w:basedOn w:val="prastojilentel"/>
    <w:uiPriority w:val="73"/>
    <w:semiHidden/>
    <w:unhideWhenUsed/>
    <w:rsid w:val="00D9469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viesusspalvinimas3parykinimas">
    <w:name w:val="Light Shading Accent 3"/>
    <w:basedOn w:val="prastojilentel"/>
    <w:uiPriority w:val="60"/>
    <w:semiHidden/>
    <w:unhideWhenUsed/>
    <w:rsid w:val="00D9469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raas3parykinimas">
    <w:name w:val="Light List Accent 3"/>
    <w:basedOn w:val="prastojilentel"/>
    <w:uiPriority w:val="61"/>
    <w:semiHidden/>
    <w:unhideWhenUsed/>
    <w:rsid w:val="00D9469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tinklelis3parykinimas">
    <w:name w:val="Light Grid Accent 3"/>
    <w:basedOn w:val="prastojilentel"/>
    <w:uiPriority w:val="62"/>
    <w:semiHidden/>
    <w:unhideWhenUsed/>
    <w:rsid w:val="00D9469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1vidutinisspalvinimas3parykinimas">
    <w:name w:val="Medium Shading 1 Accent 3"/>
    <w:basedOn w:val="prastojilentel"/>
    <w:uiPriority w:val="63"/>
    <w:semiHidden/>
    <w:unhideWhenUsed/>
    <w:rsid w:val="00D9469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2vidutinisspalvinimas3parykinimas">
    <w:name w:val="Medium Shading 2 Accent 3"/>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3parykinimas">
    <w:name w:val="Medium List 1 Accent 3"/>
    <w:basedOn w:val="prastojilentel"/>
    <w:uiPriority w:val="65"/>
    <w:semiHidden/>
    <w:unhideWhenUsed/>
    <w:rsid w:val="00D9469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2vidutinissraas3parykinimas">
    <w:name w:val="Medium List 2 Accent 3"/>
    <w:basedOn w:val="prastojilentel"/>
    <w:uiPriority w:val="66"/>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3parykinimas">
    <w:name w:val="Medium Grid 1 Accent 3"/>
    <w:basedOn w:val="prastojilentel"/>
    <w:uiPriority w:val="67"/>
    <w:semiHidden/>
    <w:unhideWhenUsed/>
    <w:rsid w:val="00D9469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vidutinistinklelis3parykinimas">
    <w:name w:val="Medium Grid 2 Accent 3"/>
    <w:basedOn w:val="prastojilentel"/>
    <w:uiPriority w:val="68"/>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3vidutinistinklelis3parykinimas">
    <w:name w:val="Medium Grid 3 Accent 3"/>
    <w:basedOn w:val="prastojilentel"/>
    <w:uiPriority w:val="69"/>
    <w:semiHidden/>
    <w:unhideWhenUsed/>
    <w:rsid w:val="00D94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Tamsussraas3parykinimas">
    <w:name w:val="Dark List Accent 3"/>
    <w:basedOn w:val="prastojilentel"/>
    <w:uiPriority w:val="70"/>
    <w:semiHidden/>
    <w:unhideWhenUsed/>
    <w:rsid w:val="00D9469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Spalvotasspalvinimas3parykinimas">
    <w:name w:val="Colorful Shading Accent 3"/>
    <w:basedOn w:val="prastojilentel"/>
    <w:uiPriority w:val="71"/>
    <w:semiHidden/>
    <w:unhideWhenUsed/>
    <w:rsid w:val="00D9469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raas3parykinimas">
    <w:name w:val="Colorful List Accent 3"/>
    <w:basedOn w:val="prastojilentel"/>
    <w:uiPriority w:val="72"/>
    <w:semiHidden/>
    <w:unhideWhenUsed/>
    <w:rsid w:val="00D9469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tinklelis3parykinimas">
    <w:name w:val="Colorful Grid Accent 3"/>
    <w:basedOn w:val="prastojilentel"/>
    <w:uiPriority w:val="73"/>
    <w:semiHidden/>
    <w:unhideWhenUsed/>
    <w:rsid w:val="00D9469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viesusspalvinimas4parykinimas">
    <w:name w:val="Light Shading Accent 4"/>
    <w:basedOn w:val="prastojilentel"/>
    <w:uiPriority w:val="60"/>
    <w:semiHidden/>
    <w:unhideWhenUsed/>
    <w:rsid w:val="00D9469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raas4parykinimas">
    <w:name w:val="Light List Accent 4"/>
    <w:basedOn w:val="prastojilentel"/>
    <w:uiPriority w:val="61"/>
    <w:semiHidden/>
    <w:unhideWhenUsed/>
    <w:rsid w:val="00D9469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tinklelis4parykinimas">
    <w:name w:val="Light Grid Accent 4"/>
    <w:basedOn w:val="prastojilentel"/>
    <w:uiPriority w:val="62"/>
    <w:semiHidden/>
    <w:unhideWhenUsed/>
    <w:rsid w:val="00D9469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1vidutinisspalvinimas4parykinimas">
    <w:name w:val="Medium Shading 1 Accent 4"/>
    <w:basedOn w:val="prastojilentel"/>
    <w:uiPriority w:val="63"/>
    <w:semiHidden/>
    <w:unhideWhenUsed/>
    <w:rsid w:val="00D9469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2vidutinisspalvinimas4parykinimas">
    <w:name w:val="Medium Shading 2 Accent 4"/>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4parykinimas">
    <w:name w:val="Medium List 1 Accent 4"/>
    <w:basedOn w:val="prastojilentel"/>
    <w:uiPriority w:val="65"/>
    <w:semiHidden/>
    <w:unhideWhenUsed/>
    <w:rsid w:val="00D9469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2vidutinissraas4parykinimas">
    <w:name w:val="Medium List 2 Accent 4"/>
    <w:basedOn w:val="prastojilentel"/>
    <w:uiPriority w:val="66"/>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4parykinimas">
    <w:name w:val="Medium Grid 1 Accent 4"/>
    <w:basedOn w:val="prastojilentel"/>
    <w:uiPriority w:val="67"/>
    <w:semiHidden/>
    <w:unhideWhenUsed/>
    <w:rsid w:val="00D9469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2vidutinistinklelis4parykinimas">
    <w:name w:val="Medium Grid 2 Accent 4"/>
    <w:basedOn w:val="prastojilentel"/>
    <w:uiPriority w:val="68"/>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3vidutinistinklelis4parykinimas">
    <w:name w:val="Medium Grid 3 Accent 4"/>
    <w:basedOn w:val="prastojilentel"/>
    <w:uiPriority w:val="69"/>
    <w:semiHidden/>
    <w:unhideWhenUsed/>
    <w:rsid w:val="00D94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msussraas4parykinimas">
    <w:name w:val="Dark List Accent 4"/>
    <w:basedOn w:val="prastojilentel"/>
    <w:uiPriority w:val="70"/>
    <w:semiHidden/>
    <w:unhideWhenUsed/>
    <w:rsid w:val="00D9469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Spalvotasspalvinimas4parykinimas">
    <w:name w:val="Colorful Shading Accent 4"/>
    <w:basedOn w:val="prastojilentel"/>
    <w:uiPriority w:val="71"/>
    <w:semiHidden/>
    <w:unhideWhenUsed/>
    <w:rsid w:val="00D9469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raas4parykinimas">
    <w:name w:val="Colorful List Accent 4"/>
    <w:basedOn w:val="prastojilentel"/>
    <w:uiPriority w:val="72"/>
    <w:semiHidden/>
    <w:unhideWhenUsed/>
    <w:rsid w:val="00D9469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tinklelis4parykinimas">
    <w:name w:val="Colorful Grid Accent 4"/>
    <w:basedOn w:val="prastojilentel"/>
    <w:uiPriority w:val="73"/>
    <w:semiHidden/>
    <w:unhideWhenUsed/>
    <w:rsid w:val="00D9469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viesusspalvinimas5parykinimas">
    <w:name w:val="Light Shading Accent 5"/>
    <w:basedOn w:val="prastojilentel"/>
    <w:uiPriority w:val="60"/>
    <w:semiHidden/>
    <w:unhideWhenUsed/>
    <w:rsid w:val="00D9469A"/>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raas5parykinimas">
    <w:name w:val="Light List Accent 5"/>
    <w:basedOn w:val="prastojilentel"/>
    <w:uiPriority w:val="61"/>
    <w:semiHidden/>
    <w:unhideWhenUsed/>
    <w:rsid w:val="00D9469A"/>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tinklelis5parykinimas">
    <w:name w:val="Light Grid Accent 5"/>
    <w:basedOn w:val="prastojilentel"/>
    <w:uiPriority w:val="62"/>
    <w:semiHidden/>
    <w:unhideWhenUsed/>
    <w:rsid w:val="00D9469A"/>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1vidutinisspalvinimas5parykinimas">
    <w:name w:val="Medium Shading 1 Accent 5"/>
    <w:basedOn w:val="prastojilentel"/>
    <w:uiPriority w:val="63"/>
    <w:semiHidden/>
    <w:unhideWhenUsed/>
    <w:rsid w:val="00D9469A"/>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2vidutinisspalvinimas5parykinimas">
    <w:name w:val="Medium Shading 2 Accent 5"/>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5parykinimas">
    <w:name w:val="Medium List 1 Accent 5"/>
    <w:basedOn w:val="prastojilentel"/>
    <w:uiPriority w:val="65"/>
    <w:semiHidden/>
    <w:unhideWhenUsed/>
    <w:rsid w:val="00D9469A"/>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2vidutinissraas5parykinimas">
    <w:name w:val="Medium List 2 Accent 5"/>
    <w:basedOn w:val="prastojilentel"/>
    <w:uiPriority w:val="66"/>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5parykinimas">
    <w:name w:val="Medium Grid 1 Accent 5"/>
    <w:basedOn w:val="prastojilentel"/>
    <w:uiPriority w:val="67"/>
    <w:semiHidden/>
    <w:unhideWhenUsed/>
    <w:rsid w:val="00D9469A"/>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2vidutinistinklelis5parykinimas">
    <w:name w:val="Medium Grid 2 Accent 5"/>
    <w:basedOn w:val="prastojilentel"/>
    <w:uiPriority w:val="68"/>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3vidutinistinklelis5parykinimas">
    <w:name w:val="Medium Grid 3 Accent 5"/>
    <w:basedOn w:val="prastojilentel"/>
    <w:uiPriority w:val="69"/>
    <w:semiHidden/>
    <w:unhideWhenUsed/>
    <w:rsid w:val="00D94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Tamsussraas5parykinimas">
    <w:name w:val="Dark List Accent 5"/>
    <w:basedOn w:val="prastojilentel"/>
    <w:uiPriority w:val="70"/>
    <w:semiHidden/>
    <w:unhideWhenUsed/>
    <w:rsid w:val="00D9469A"/>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Spalvotasspalvinimas5parykinimas">
    <w:name w:val="Colorful Shading Accent 5"/>
    <w:basedOn w:val="prastojilentel"/>
    <w:uiPriority w:val="71"/>
    <w:semiHidden/>
    <w:unhideWhenUsed/>
    <w:rsid w:val="00D9469A"/>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raas5parykinimas">
    <w:name w:val="Colorful List Accent 5"/>
    <w:basedOn w:val="prastojilentel"/>
    <w:uiPriority w:val="72"/>
    <w:semiHidden/>
    <w:unhideWhenUsed/>
    <w:rsid w:val="00D9469A"/>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tinklelis5parykinimas">
    <w:name w:val="Colorful Grid Accent 5"/>
    <w:basedOn w:val="prastojilentel"/>
    <w:uiPriority w:val="73"/>
    <w:semiHidden/>
    <w:unhideWhenUsed/>
    <w:rsid w:val="00D9469A"/>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viesusspalvinimas6parykinimas">
    <w:name w:val="Light Shading Accent 6"/>
    <w:basedOn w:val="prastojilentel"/>
    <w:uiPriority w:val="60"/>
    <w:semiHidden/>
    <w:unhideWhenUsed/>
    <w:rsid w:val="00D9469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6parykinimas">
    <w:name w:val="Light List Accent 6"/>
    <w:basedOn w:val="prastojilentel"/>
    <w:uiPriority w:val="61"/>
    <w:semiHidden/>
    <w:unhideWhenUsed/>
    <w:rsid w:val="00D9469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tinklelis6parykinimas">
    <w:name w:val="Light Grid Accent 6"/>
    <w:basedOn w:val="prastojilentel"/>
    <w:uiPriority w:val="62"/>
    <w:semiHidden/>
    <w:unhideWhenUsed/>
    <w:rsid w:val="00D9469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vidutinisspalvinimas6parykinimas">
    <w:name w:val="Medium Shading 1 Accent 6"/>
    <w:basedOn w:val="prastojilentel"/>
    <w:uiPriority w:val="63"/>
    <w:semiHidden/>
    <w:unhideWhenUsed/>
    <w:rsid w:val="00D9469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6parykinimas">
    <w:name w:val="Medium Shading 2 Accent 6"/>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6parykinimas">
    <w:name w:val="Medium List 1 Accent 6"/>
    <w:basedOn w:val="prastojilentel"/>
    <w:uiPriority w:val="65"/>
    <w:semiHidden/>
    <w:unhideWhenUsed/>
    <w:rsid w:val="00D9469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6parykinimas">
    <w:name w:val="Medium List 2 Accent 6"/>
    <w:basedOn w:val="prastojilentel"/>
    <w:uiPriority w:val="66"/>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6parykinimas">
    <w:name w:val="Medium Grid 1 Accent 6"/>
    <w:basedOn w:val="prastojilentel"/>
    <w:uiPriority w:val="67"/>
    <w:semiHidden/>
    <w:unhideWhenUsed/>
    <w:rsid w:val="00D9469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6parykinimas">
    <w:name w:val="Medium Grid 2 Accent 6"/>
    <w:basedOn w:val="prastojilentel"/>
    <w:uiPriority w:val="68"/>
    <w:semiHidden/>
    <w:unhideWhenUsed/>
    <w:rsid w:val="00D9469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6parykinimas">
    <w:name w:val="Medium Grid 3 Accent 6"/>
    <w:basedOn w:val="prastojilentel"/>
    <w:uiPriority w:val="69"/>
    <w:semiHidden/>
    <w:unhideWhenUsed/>
    <w:rsid w:val="00D94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msussraas6parykinimas">
    <w:name w:val="Dark List Accent 6"/>
    <w:basedOn w:val="prastojilentel"/>
    <w:uiPriority w:val="70"/>
    <w:semiHidden/>
    <w:unhideWhenUsed/>
    <w:rsid w:val="00D9469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palvotasspalvinimas6parykinimas">
    <w:name w:val="Colorful Shading Accent 6"/>
    <w:basedOn w:val="prastojilentel"/>
    <w:uiPriority w:val="71"/>
    <w:semiHidden/>
    <w:unhideWhenUsed/>
    <w:rsid w:val="00D9469A"/>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Spalvotassraas6parykinimas">
    <w:name w:val="Colorful List Accent 6"/>
    <w:basedOn w:val="prastojilentel"/>
    <w:uiPriority w:val="72"/>
    <w:semiHidden/>
    <w:unhideWhenUsed/>
    <w:rsid w:val="00D9469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tinklelis6parykinimas">
    <w:name w:val="Colorful Grid Accent 6"/>
    <w:basedOn w:val="prastojilentel"/>
    <w:uiPriority w:val="73"/>
    <w:semiHidden/>
    <w:unhideWhenUsed/>
    <w:rsid w:val="00D9469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982</Words>
  <Characters>5603</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182</cp:revision>
  <dcterms:created xsi:type="dcterms:W3CDTF">2025-07-11T05:50:00Z</dcterms:created>
  <dcterms:modified xsi:type="dcterms:W3CDTF">2026-02-25T13:05:00Z</dcterms:modified>
</cp:coreProperties>
</file>