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D896" w14:textId="77777777" w:rsidR="00D53888" w:rsidRPr="00D53888" w:rsidRDefault="00D53888" w:rsidP="00D53888">
      <w:pPr>
        <w:spacing w:after="0" w:line="360" w:lineRule="auto"/>
        <w:ind w:firstLine="567"/>
        <w:jc w:val="both"/>
        <w:rPr>
          <w:rFonts w:ascii="Helvetica" w:hAnsi="Helvetica"/>
          <w:sz w:val="20"/>
          <w:lang w:val="lt-LT"/>
        </w:rPr>
      </w:pPr>
      <w:r w:rsidRPr="00D53888">
        <w:rPr>
          <w:rFonts w:ascii="Helvetica" w:hAnsi="Helvetica"/>
          <w:sz w:val="20"/>
          <w:lang w:val="lt-LT"/>
        </w:rPr>
        <w:t>1. Geriamoji farmacinė kompozicija, apimanti</w:t>
      </w:r>
    </w:p>
    <w:p w14:paraId="2EBFDCAB" w14:textId="77777777" w:rsidR="00D53888" w:rsidRPr="00D53888" w:rsidRDefault="00D53888" w:rsidP="00D53888">
      <w:pPr>
        <w:spacing w:after="0" w:line="360" w:lineRule="auto"/>
        <w:jc w:val="both"/>
        <w:rPr>
          <w:rFonts w:ascii="Helvetica" w:hAnsi="Helvetica"/>
          <w:sz w:val="20"/>
          <w:lang w:val="lt-LT"/>
        </w:rPr>
      </w:pPr>
      <w:r w:rsidRPr="00D53888">
        <w:rPr>
          <w:rFonts w:ascii="Helvetica" w:hAnsi="Helvetica"/>
          <w:sz w:val="20"/>
          <w:lang w:val="lt-LT"/>
        </w:rPr>
        <w:t>• 18 mg PDE4B inhibitoriaus, kurio formulė III</w:t>
      </w:r>
    </w:p>
    <w:p w14:paraId="28A7E8C7" w14:textId="6D0E137B" w:rsidR="00D53888" w:rsidRPr="00D53888" w:rsidRDefault="00000000" w:rsidP="00D53888">
      <w:pPr>
        <w:spacing w:after="0" w:line="360" w:lineRule="auto"/>
        <w:jc w:val="both"/>
        <w:rPr>
          <w:rFonts w:ascii="Helvetica" w:hAnsi="Helvetica"/>
          <w:sz w:val="20"/>
          <w:lang w:val="lt-LT"/>
        </w:rPr>
      </w:pPr>
      <w:r>
        <w:rPr>
          <w:rFonts w:ascii="Helvetica" w:hAnsi="Helvetica"/>
          <w:sz w:val="20"/>
          <w:lang w:val="lt-LT"/>
        </w:rPr>
        <w:pict w14:anchorId="47B080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2" type="#_x0000_t75" style="position:absolute;left:0;text-align:left;margin-left:116.7pt;margin-top:1.5pt;width:200pt;height:159.85pt;z-index:1;visibility:visible;mso-wrap-style:square;mso-wrap-distance-left:9pt;mso-wrap-distance-top:0;mso-wrap-distance-right:9pt;mso-wrap-distance-bottom:0;mso-position-horizontal-relative:text;mso-position-vertical-relative:text">
            <v:imagedata r:id="rId7" o:title=""/>
            <w10:wrap type="topAndBottom"/>
          </v:shape>
        </w:pict>
      </w:r>
      <w:r w:rsidR="00D53888" w:rsidRPr="00D53888">
        <w:rPr>
          <w:rFonts w:ascii="Helvetica" w:hAnsi="Helvetica"/>
          <w:sz w:val="20"/>
          <w:lang w:val="lt-LT"/>
        </w:rPr>
        <w:br/>
        <w:t xml:space="preserve">• terapiniu požiūriu veiksmingą </w:t>
      </w:r>
      <w:proofErr w:type="spellStart"/>
      <w:r w:rsidR="00D53888" w:rsidRPr="00D53888">
        <w:rPr>
          <w:rFonts w:ascii="Helvetica" w:hAnsi="Helvetica"/>
          <w:sz w:val="20"/>
          <w:lang w:val="lt-LT"/>
        </w:rPr>
        <w:t>pirfenidono</w:t>
      </w:r>
      <w:proofErr w:type="spellEnd"/>
      <w:r w:rsidR="00D53888" w:rsidRPr="00D53888">
        <w:rPr>
          <w:rFonts w:ascii="Helvetica" w:hAnsi="Helvetica"/>
          <w:sz w:val="20"/>
          <w:lang w:val="lt-LT"/>
        </w:rPr>
        <w:t xml:space="preserve"> dozę ir</w:t>
      </w:r>
    </w:p>
    <w:p w14:paraId="4C99ED77" w14:textId="77777777" w:rsidR="00D53888" w:rsidRPr="00D53888" w:rsidRDefault="00D53888" w:rsidP="00D53888">
      <w:pPr>
        <w:spacing w:after="0" w:line="360" w:lineRule="auto"/>
        <w:jc w:val="both"/>
        <w:rPr>
          <w:rFonts w:ascii="Helvetica" w:hAnsi="Helvetica"/>
          <w:sz w:val="20"/>
          <w:lang w:val="lt-LT"/>
        </w:rPr>
      </w:pPr>
      <w:r w:rsidRPr="00D53888">
        <w:rPr>
          <w:rFonts w:ascii="Helvetica" w:hAnsi="Helvetica"/>
          <w:sz w:val="20"/>
          <w:lang w:val="lt-LT"/>
        </w:rPr>
        <w:t xml:space="preserve">• pasirinktinai, vieną arba daugiau farmaciniu požiūriu priimtinų nešiklių arba pagalbinių medžiagų, </w:t>
      </w:r>
    </w:p>
    <w:p w14:paraId="4837B989" w14:textId="77777777" w:rsidR="00D53888" w:rsidRPr="00D53888" w:rsidRDefault="00D53888" w:rsidP="00D53888">
      <w:pPr>
        <w:spacing w:after="0" w:line="360" w:lineRule="auto"/>
        <w:jc w:val="both"/>
        <w:rPr>
          <w:rFonts w:ascii="Helvetica" w:hAnsi="Helvetica"/>
          <w:sz w:val="20"/>
          <w:lang w:val="lt-LT"/>
        </w:rPr>
      </w:pPr>
      <w:r w:rsidRPr="00D53888">
        <w:rPr>
          <w:rFonts w:ascii="Helvetica" w:hAnsi="Helvetica"/>
          <w:sz w:val="20"/>
          <w:lang w:val="lt-LT"/>
        </w:rPr>
        <w:t xml:space="preserve">skirta naudoti būde gydyti pacientą, sergantį progresuojančia </w:t>
      </w:r>
      <w:proofErr w:type="spellStart"/>
      <w:r w:rsidRPr="00D53888">
        <w:rPr>
          <w:rFonts w:ascii="Helvetica" w:hAnsi="Helvetica"/>
          <w:sz w:val="20"/>
          <w:lang w:val="lt-LT"/>
        </w:rPr>
        <w:t>fibrozuojančia</w:t>
      </w:r>
      <w:proofErr w:type="spellEnd"/>
      <w:r w:rsidRPr="00D53888">
        <w:rPr>
          <w:rFonts w:ascii="Helvetica" w:hAnsi="Helvetica"/>
          <w:sz w:val="20"/>
          <w:lang w:val="lt-LT"/>
        </w:rPr>
        <w:t xml:space="preserve"> </w:t>
      </w:r>
      <w:proofErr w:type="spellStart"/>
      <w:r w:rsidRPr="00D53888">
        <w:rPr>
          <w:rFonts w:ascii="Helvetica" w:hAnsi="Helvetica"/>
          <w:sz w:val="20"/>
          <w:lang w:val="lt-LT"/>
        </w:rPr>
        <w:t>intersticine</w:t>
      </w:r>
      <w:proofErr w:type="spellEnd"/>
      <w:r w:rsidRPr="00D53888">
        <w:rPr>
          <w:rFonts w:ascii="Helvetica" w:hAnsi="Helvetica"/>
          <w:sz w:val="20"/>
          <w:lang w:val="lt-LT"/>
        </w:rPr>
        <w:t xml:space="preserve"> plaučių liga (PF-ILD), kur ši geriamoji farmacinė kompozicija skiriama minėtam pacientui du kartus per parą.</w:t>
      </w:r>
    </w:p>
    <w:p w14:paraId="1CD5854D" w14:textId="77777777" w:rsidR="00D53888" w:rsidRPr="00D53888" w:rsidRDefault="00D53888" w:rsidP="00D53888">
      <w:pPr>
        <w:spacing w:after="0" w:line="360" w:lineRule="auto"/>
        <w:jc w:val="both"/>
        <w:rPr>
          <w:rFonts w:ascii="Helvetica" w:hAnsi="Helvetica"/>
          <w:sz w:val="20"/>
          <w:lang w:val="lt-LT"/>
        </w:rPr>
      </w:pPr>
    </w:p>
    <w:p w14:paraId="4667AE38" w14:textId="77777777" w:rsidR="00D53888" w:rsidRPr="00D53888" w:rsidRDefault="00D53888" w:rsidP="00D53888">
      <w:pPr>
        <w:spacing w:after="0" w:line="360" w:lineRule="auto"/>
        <w:ind w:firstLine="567"/>
        <w:jc w:val="both"/>
        <w:rPr>
          <w:rFonts w:ascii="Helvetica" w:hAnsi="Helvetica"/>
          <w:sz w:val="20"/>
          <w:lang w:val="lt-LT"/>
        </w:rPr>
      </w:pPr>
      <w:r w:rsidRPr="00D53888">
        <w:rPr>
          <w:rFonts w:ascii="Helvetica" w:hAnsi="Helvetica"/>
          <w:sz w:val="20"/>
          <w:lang w:val="lt-LT"/>
        </w:rPr>
        <w:t xml:space="preserve">2. Geriamoji farmacinė kompozicija, skirta naudoti būde gydyti pacientą, sergantį progresuojančia </w:t>
      </w:r>
      <w:proofErr w:type="spellStart"/>
      <w:r w:rsidRPr="00D53888">
        <w:rPr>
          <w:rFonts w:ascii="Helvetica" w:hAnsi="Helvetica"/>
          <w:sz w:val="20"/>
          <w:lang w:val="lt-LT"/>
        </w:rPr>
        <w:t>fibrozuojančia</w:t>
      </w:r>
      <w:proofErr w:type="spellEnd"/>
      <w:r w:rsidRPr="00D53888">
        <w:rPr>
          <w:rFonts w:ascii="Helvetica" w:hAnsi="Helvetica"/>
          <w:sz w:val="20"/>
          <w:lang w:val="lt-LT"/>
        </w:rPr>
        <w:t xml:space="preserve"> </w:t>
      </w:r>
      <w:proofErr w:type="spellStart"/>
      <w:r w:rsidRPr="00D53888">
        <w:rPr>
          <w:rFonts w:ascii="Helvetica" w:hAnsi="Helvetica"/>
          <w:sz w:val="20"/>
          <w:lang w:val="lt-LT"/>
        </w:rPr>
        <w:t>intersticine</w:t>
      </w:r>
      <w:proofErr w:type="spellEnd"/>
      <w:r w:rsidRPr="00D53888">
        <w:rPr>
          <w:rFonts w:ascii="Helvetica" w:hAnsi="Helvetica"/>
          <w:sz w:val="20"/>
          <w:lang w:val="lt-LT"/>
        </w:rPr>
        <w:t xml:space="preserve"> plaučių liga (PF-ILD), pagal 1 punktą, kur progresuojanti </w:t>
      </w:r>
      <w:proofErr w:type="spellStart"/>
      <w:r w:rsidRPr="00D53888">
        <w:rPr>
          <w:rFonts w:ascii="Helvetica" w:hAnsi="Helvetica"/>
          <w:sz w:val="20"/>
          <w:lang w:val="lt-LT"/>
        </w:rPr>
        <w:t>fibrozuojanti</w:t>
      </w:r>
      <w:proofErr w:type="spellEnd"/>
      <w:r w:rsidRPr="00D53888">
        <w:rPr>
          <w:rFonts w:ascii="Helvetica" w:hAnsi="Helvetica"/>
          <w:sz w:val="20"/>
          <w:lang w:val="lt-LT"/>
        </w:rPr>
        <w:t xml:space="preserve"> </w:t>
      </w:r>
      <w:proofErr w:type="spellStart"/>
      <w:r w:rsidRPr="00D53888">
        <w:rPr>
          <w:rFonts w:ascii="Helvetica" w:hAnsi="Helvetica"/>
          <w:sz w:val="20"/>
          <w:lang w:val="lt-LT"/>
        </w:rPr>
        <w:t>intersticinė</w:t>
      </w:r>
      <w:proofErr w:type="spellEnd"/>
      <w:r w:rsidRPr="00D53888">
        <w:rPr>
          <w:rFonts w:ascii="Helvetica" w:hAnsi="Helvetica"/>
          <w:sz w:val="20"/>
          <w:lang w:val="lt-LT"/>
        </w:rPr>
        <w:t xml:space="preserve"> plaučių liga (PF-ILD) yra idiopatinė plaučių fibrozė (IPF).</w:t>
      </w:r>
    </w:p>
    <w:p w14:paraId="12936C9E" w14:textId="77777777" w:rsidR="00D53888" w:rsidRPr="00D53888" w:rsidRDefault="00D53888" w:rsidP="00D53888">
      <w:pPr>
        <w:spacing w:after="0" w:line="360" w:lineRule="auto"/>
        <w:jc w:val="both"/>
        <w:rPr>
          <w:rFonts w:ascii="Helvetica" w:hAnsi="Helvetica"/>
          <w:sz w:val="20"/>
          <w:lang w:val="lt-LT"/>
        </w:rPr>
      </w:pPr>
    </w:p>
    <w:p w14:paraId="3CBAADCF" w14:textId="77777777" w:rsidR="00D53888" w:rsidRPr="00D53888" w:rsidRDefault="00D53888" w:rsidP="00D53888">
      <w:pPr>
        <w:spacing w:after="0" w:line="360" w:lineRule="auto"/>
        <w:ind w:firstLine="567"/>
        <w:jc w:val="both"/>
        <w:rPr>
          <w:rFonts w:ascii="Helvetica" w:hAnsi="Helvetica"/>
          <w:sz w:val="20"/>
          <w:lang w:val="lt-LT"/>
        </w:rPr>
      </w:pPr>
      <w:r w:rsidRPr="00D53888">
        <w:rPr>
          <w:rFonts w:ascii="Helvetica" w:hAnsi="Helvetica"/>
          <w:sz w:val="20"/>
          <w:lang w:val="lt-LT"/>
        </w:rPr>
        <w:t xml:space="preserve">3. Geriamoji farmacinė kompozicija, skirta naudoti būde gydyti pacientą, sergantį progresuojančia </w:t>
      </w:r>
      <w:proofErr w:type="spellStart"/>
      <w:r w:rsidRPr="00D53888">
        <w:rPr>
          <w:rFonts w:ascii="Helvetica" w:hAnsi="Helvetica"/>
          <w:sz w:val="20"/>
          <w:lang w:val="lt-LT"/>
        </w:rPr>
        <w:t>fibrozuojančia</w:t>
      </w:r>
      <w:proofErr w:type="spellEnd"/>
      <w:r w:rsidRPr="00D53888">
        <w:rPr>
          <w:rFonts w:ascii="Helvetica" w:hAnsi="Helvetica"/>
          <w:sz w:val="20"/>
          <w:lang w:val="lt-LT"/>
        </w:rPr>
        <w:t xml:space="preserve"> </w:t>
      </w:r>
      <w:proofErr w:type="spellStart"/>
      <w:r w:rsidRPr="00D53888">
        <w:rPr>
          <w:rFonts w:ascii="Helvetica" w:hAnsi="Helvetica"/>
          <w:sz w:val="20"/>
          <w:lang w:val="lt-LT"/>
        </w:rPr>
        <w:t>intersticine</w:t>
      </w:r>
      <w:proofErr w:type="spellEnd"/>
      <w:r w:rsidRPr="00D53888">
        <w:rPr>
          <w:rFonts w:ascii="Helvetica" w:hAnsi="Helvetica"/>
          <w:sz w:val="20"/>
          <w:lang w:val="lt-LT"/>
        </w:rPr>
        <w:t xml:space="preserve"> plaučių liga (PF-ILD), pagal bent vieną iš 1 arba 2 punktų, kur terapiniu požiūriu veiksminga </w:t>
      </w:r>
      <w:proofErr w:type="spellStart"/>
      <w:r w:rsidRPr="00D53888">
        <w:rPr>
          <w:rFonts w:ascii="Helvetica" w:hAnsi="Helvetica"/>
          <w:sz w:val="20"/>
          <w:lang w:val="lt-LT"/>
        </w:rPr>
        <w:t>pirfenidono</w:t>
      </w:r>
      <w:proofErr w:type="spellEnd"/>
      <w:r w:rsidRPr="00D53888">
        <w:rPr>
          <w:rFonts w:ascii="Helvetica" w:hAnsi="Helvetica"/>
          <w:sz w:val="20"/>
          <w:lang w:val="lt-LT"/>
        </w:rPr>
        <w:t xml:space="preserve"> dozė sudaro paros dozę nuo 801 mg iki 2403 mg.</w:t>
      </w:r>
    </w:p>
    <w:p w14:paraId="60AAB1D1" w14:textId="77777777" w:rsidR="00D53888" w:rsidRPr="00D53888" w:rsidRDefault="00D53888" w:rsidP="00D53888">
      <w:pPr>
        <w:spacing w:after="0" w:line="360" w:lineRule="auto"/>
        <w:jc w:val="both"/>
        <w:rPr>
          <w:rFonts w:ascii="Helvetica" w:hAnsi="Helvetica"/>
          <w:sz w:val="20"/>
          <w:lang w:val="lt-LT"/>
        </w:rPr>
      </w:pPr>
    </w:p>
    <w:p w14:paraId="0F74940B" w14:textId="77777777" w:rsidR="00D53888" w:rsidRPr="00D53888" w:rsidRDefault="00D53888" w:rsidP="00D53888">
      <w:pPr>
        <w:spacing w:after="0" w:line="360" w:lineRule="auto"/>
        <w:ind w:firstLine="567"/>
        <w:jc w:val="both"/>
        <w:rPr>
          <w:rFonts w:ascii="Helvetica" w:hAnsi="Helvetica"/>
          <w:sz w:val="20"/>
          <w:lang w:val="lt-LT"/>
        </w:rPr>
      </w:pPr>
      <w:r w:rsidRPr="00D53888">
        <w:rPr>
          <w:rFonts w:ascii="Helvetica" w:hAnsi="Helvetica"/>
          <w:sz w:val="20"/>
          <w:lang w:val="lt-LT"/>
        </w:rPr>
        <w:t>4. Geriamoji farmacinė kompozicija, apimanti PDE4B inhibitorių, kurio formulė III,</w:t>
      </w:r>
    </w:p>
    <w:p w14:paraId="066019CE" w14:textId="77777777" w:rsidR="00D53888" w:rsidRPr="00D53888" w:rsidRDefault="00DE3764" w:rsidP="00D53888">
      <w:pPr>
        <w:spacing w:after="0" w:line="360" w:lineRule="auto"/>
        <w:jc w:val="center"/>
        <w:rPr>
          <w:rFonts w:ascii="Helvetica" w:hAnsi="Helvetica"/>
          <w:sz w:val="20"/>
          <w:lang w:val="lt-LT"/>
        </w:rPr>
      </w:pPr>
      <w:r>
        <w:rPr>
          <w:rFonts w:ascii="Helvetica" w:hAnsi="Helvetica"/>
          <w:sz w:val="20"/>
          <w:lang w:val="lt-LT"/>
        </w:rPr>
        <w:pict w14:anchorId="5948FFFF">
          <v:shape id="Picture 2" o:spid="_x0000_i1025" type="#_x0000_t75" style="width:200.25pt;height:159.75pt;visibility:visible;mso-wrap-style:square">
            <v:imagedata r:id="rId8" o:title=""/>
          </v:shape>
        </w:pict>
      </w:r>
    </w:p>
    <w:p w14:paraId="2FCAA2F8" w14:textId="77777777" w:rsidR="00D53888" w:rsidRPr="00D53888" w:rsidRDefault="00D53888" w:rsidP="00D53888">
      <w:pPr>
        <w:spacing w:after="0" w:line="360" w:lineRule="auto"/>
        <w:jc w:val="both"/>
        <w:rPr>
          <w:rFonts w:ascii="Helvetica" w:hAnsi="Helvetica"/>
          <w:sz w:val="20"/>
          <w:lang w:val="lt-LT"/>
        </w:rPr>
      </w:pPr>
      <w:r w:rsidRPr="00D53888">
        <w:rPr>
          <w:rFonts w:ascii="Helvetica" w:hAnsi="Helvetica"/>
          <w:sz w:val="20"/>
          <w:lang w:val="lt-LT"/>
        </w:rPr>
        <w:t xml:space="preserve">18 mg doze, skirta naudoti būde gydyti pacientą, sergantį viena ar daugiau progresuojančių </w:t>
      </w:r>
      <w:proofErr w:type="spellStart"/>
      <w:r w:rsidRPr="00D53888">
        <w:rPr>
          <w:rFonts w:ascii="Helvetica" w:hAnsi="Helvetica"/>
          <w:sz w:val="20"/>
          <w:lang w:val="lt-LT"/>
        </w:rPr>
        <w:t>fibrozuojančių</w:t>
      </w:r>
      <w:proofErr w:type="spellEnd"/>
      <w:r w:rsidRPr="00D53888">
        <w:rPr>
          <w:rFonts w:ascii="Helvetica" w:hAnsi="Helvetica"/>
          <w:sz w:val="20"/>
          <w:lang w:val="lt-LT"/>
        </w:rPr>
        <w:t xml:space="preserve"> </w:t>
      </w:r>
      <w:proofErr w:type="spellStart"/>
      <w:r w:rsidRPr="00D53888">
        <w:rPr>
          <w:rFonts w:ascii="Helvetica" w:hAnsi="Helvetica"/>
          <w:sz w:val="20"/>
          <w:lang w:val="lt-LT"/>
        </w:rPr>
        <w:t>intersticinių</w:t>
      </w:r>
      <w:proofErr w:type="spellEnd"/>
      <w:r w:rsidRPr="00D53888">
        <w:rPr>
          <w:rFonts w:ascii="Helvetica" w:hAnsi="Helvetica"/>
          <w:sz w:val="20"/>
          <w:lang w:val="lt-LT"/>
        </w:rPr>
        <w:t xml:space="preserve"> plaučių ligų (PF-ILD), kur minėta geriamoji farmacinė kompozicija, apimanti 18 mg PDE4B inhibitoriaus, kurio formulė III, skiriama du kartus per parą kartu su atskira geriamąja farmacine kompozicija, apimančia terapiniu požiūriu veiksmingą </w:t>
      </w:r>
      <w:proofErr w:type="spellStart"/>
      <w:r w:rsidRPr="00D53888">
        <w:rPr>
          <w:rFonts w:ascii="Helvetica" w:hAnsi="Helvetica"/>
          <w:sz w:val="20"/>
          <w:lang w:val="lt-LT"/>
        </w:rPr>
        <w:t>pirfenidono</w:t>
      </w:r>
      <w:proofErr w:type="spellEnd"/>
      <w:r w:rsidRPr="00D53888">
        <w:rPr>
          <w:rFonts w:ascii="Helvetica" w:hAnsi="Helvetica"/>
          <w:sz w:val="20"/>
          <w:lang w:val="lt-LT"/>
        </w:rPr>
        <w:t xml:space="preserve"> kiekį.</w:t>
      </w:r>
    </w:p>
    <w:p w14:paraId="0BDAC13D" w14:textId="77777777" w:rsidR="00D53888" w:rsidRPr="00D53888" w:rsidRDefault="00D53888" w:rsidP="00D53888">
      <w:pPr>
        <w:spacing w:after="0" w:line="360" w:lineRule="auto"/>
        <w:jc w:val="both"/>
        <w:rPr>
          <w:rFonts w:ascii="Helvetica" w:hAnsi="Helvetica"/>
          <w:sz w:val="20"/>
          <w:lang w:val="lt-LT"/>
        </w:rPr>
      </w:pPr>
    </w:p>
    <w:p w14:paraId="6233FD07" w14:textId="77777777" w:rsidR="00D53888" w:rsidRPr="00D53888" w:rsidRDefault="00D53888" w:rsidP="00D53888">
      <w:pPr>
        <w:spacing w:after="0" w:line="360" w:lineRule="auto"/>
        <w:ind w:firstLine="567"/>
        <w:jc w:val="both"/>
        <w:rPr>
          <w:rFonts w:ascii="Helvetica" w:hAnsi="Helvetica"/>
          <w:sz w:val="20"/>
          <w:lang w:val="lt-LT"/>
        </w:rPr>
      </w:pPr>
      <w:r w:rsidRPr="00D53888">
        <w:rPr>
          <w:rFonts w:ascii="Helvetica" w:hAnsi="Helvetica"/>
          <w:sz w:val="20"/>
          <w:lang w:val="lt-LT"/>
        </w:rPr>
        <w:t xml:space="preserve">5. Geriamoji farmacinė kompozicija, apimanti PDE4B inhibitorių, kurio formulė III, 18 mg doze, skirta naudoti būde gydyti pacientą, sergantį viena ar daugiau progresuojančių </w:t>
      </w:r>
      <w:proofErr w:type="spellStart"/>
      <w:r w:rsidRPr="00D53888">
        <w:rPr>
          <w:rFonts w:ascii="Helvetica" w:hAnsi="Helvetica"/>
          <w:sz w:val="20"/>
          <w:lang w:val="lt-LT"/>
        </w:rPr>
        <w:t>fibrozuojančių</w:t>
      </w:r>
      <w:proofErr w:type="spellEnd"/>
      <w:r w:rsidRPr="00D53888">
        <w:rPr>
          <w:rFonts w:ascii="Helvetica" w:hAnsi="Helvetica"/>
          <w:sz w:val="20"/>
          <w:lang w:val="lt-LT"/>
        </w:rPr>
        <w:t xml:space="preserve"> </w:t>
      </w:r>
      <w:proofErr w:type="spellStart"/>
      <w:r w:rsidRPr="00D53888">
        <w:rPr>
          <w:rFonts w:ascii="Helvetica" w:hAnsi="Helvetica"/>
          <w:sz w:val="20"/>
          <w:lang w:val="lt-LT"/>
        </w:rPr>
        <w:t>intersticinių</w:t>
      </w:r>
      <w:proofErr w:type="spellEnd"/>
      <w:r w:rsidRPr="00D53888">
        <w:rPr>
          <w:rFonts w:ascii="Helvetica" w:hAnsi="Helvetica"/>
          <w:sz w:val="20"/>
          <w:lang w:val="lt-LT"/>
        </w:rPr>
        <w:t xml:space="preserve"> plaučių </w:t>
      </w:r>
      <w:r w:rsidRPr="00D53888">
        <w:rPr>
          <w:rFonts w:ascii="Helvetica" w:hAnsi="Helvetica"/>
          <w:sz w:val="20"/>
          <w:lang w:val="lt-LT"/>
        </w:rPr>
        <w:lastRenderedPageBreak/>
        <w:t xml:space="preserve">ligų (PF-ILD), pagal 4 punktą, kur viena ar daugiau progresuojančių </w:t>
      </w:r>
      <w:proofErr w:type="spellStart"/>
      <w:r w:rsidRPr="00D53888">
        <w:rPr>
          <w:rFonts w:ascii="Helvetica" w:hAnsi="Helvetica"/>
          <w:sz w:val="20"/>
          <w:lang w:val="lt-LT"/>
        </w:rPr>
        <w:t>fibrozuojančių</w:t>
      </w:r>
      <w:proofErr w:type="spellEnd"/>
      <w:r w:rsidRPr="00D53888">
        <w:rPr>
          <w:rFonts w:ascii="Helvetica" w:hAnsi="Helvetica"/>
          <w:sz w:val="20"/>
          <w:lang w:val="lt-LT"/>
        </w:rPr>
        <w:t xml:space="preserve"> </w:t>
      </w:r>
      <w:proofErr w:type="spellStart"/>
      <w:r w:rsidRPr="00D53888">
        <w:rPr>
          <w:rFonts w:ascii="Helvetica" w:hAnsi="Helvetica"/>
          <w:sz w:val="20"/>
          <w:lang w:val="lt-LT"/>
        </w:rPr>
        <w:t>intersticinių</w:t>
      </w:r>
      <w:proofErr w:type="spellEnd"/>
      <w:r w:rsidRPr="00D53888">
        <w:rPr>
          <w:rFonts w:ascii="Helvetica" w:hAnsi="Helvetica"/>
          <w:sz w:val="20"/>
          <w:lang w:val="lt-LT"/>
        </w:rPr>
        <w:t xml:space="preserve"> plaučių ligų (PF-ILD) yra idiopatinė plaučių fibrozė (IPF).</w:t>
      </w:r>
    </w:p>
    <w:p w14:paraId="7F7ED466" w14:textId="77777777" w:rsidR="00D53888" w:rsidRPr="00D53888" w:rsidRDefault="00D53888" w:rsidP="00D53888">
      <w:pPr>
        <w:spacing w:after="0" w:line="360" w:lineRule="auto"/>
        <w:jc w:val="both"/>
        <w:rPr>
          <w:rFonts w:ascii="Helvetica" w:hAnsi="Helvetica"/>
          <w:sz w:val="20"/>
          <w:lang w:val="lt-LT"/>
        </w:rPr>
      </w:pPr>
    </w:p>
    <w:p w14:paraId="3FA74B9C" w14:textId="77777777" w:rsidR="00D53888" w:rsidRPr="00D53888" w:rsidRDefault="00D53888" w:rsidP="00D53888">
      <w:pPr>
        <w:spacing w:after="0" w:line="360" w:lineRule="auto"/>
        <w:ind w:firstLine="567"/>
        <w:jc w:val="both"/>
        <w:rPr>
          <w:rFonts w:ascii="Helvetica" w:hAnsi="Helvetica"/>
          <w:sz w:val="20"/>
          <w:lang w:val="lt-LT"/>
        </w:rPr>
      </w:pPr>
      <w:r w:rsidRPr="00D53888">
        <w:rPr>
          <w:rFonts w:ascii="Helvetica" w:hAnsi="Helvetica"/>
          <w:sz w:val="20"/>
          <w:lang w:val="lt-LT"/>
        </w:rPr>
        <w:t xml:space="preserve">6. Geriamoji farmacinė kompozicija, apimanti PDE4B inhibitorių, kurio formulė III, 18 mg doze, skirta naudoti būde gydyti pacientą, sergantį viena ar daugiau progresuojančių </w:t>
      </w:r>
      <w:proofErr w:type="spellStart"/>
      <w:r w:rsidRPr="00D53888">
        <w:rPr>
          <w:rFonts w:ascii="Helvetica" w:hAnsi="Helvetica"/>
          <w:sz w:val="20"/>
          <w:lang w:val="lt-LT"/>
        </w:rPr>
        <w:t>fibrozuojančių</w:t>
      </w:r>
      <w:proofErr w:type="spellEnd"/>
      <w:r w:rsidRPr="00D53888">
        <w:rPr>
          <w:rFonts w:ascii="Helvetica" w:hAnsi="Helvetica"/>
          <w:sz w:val="20"/>
          <w:lang w:val="lt-LT"/>
        </w:rPr>
        <w:t xml:space="preserve"> </w:t>
      </w:r>
      <w:proofErr w:type="spellStart"/>
      <w:r w:rsidRPr="00D53888">
        <w:rPr>
          <w:rFonts w:ascii="Helvetica" w:hAnsi="Helvetica"/>
          <w:sz w:val="20"/>
          <w:lang w:val="lt-LT"/>
        </w:rPr>
        <w:t>intersticinių</w:t>
      </w:r>
      <w:proofErr w:type="spellEnd"/>
      <w:r w:rsidRPr="00D53888">
        <w:rPr>
          <w:rFonts w:ascii="Helvetica" w:hAnsi="Helvetica"/>
          <w:sz w:val="20"/>
          <w:lang w:val="lt-LT"/>
        </w:rPr>
        <w:t xml:space="preserve"> plaučių ligų (PF-ILD), pagal bent vieną iš 4 arba 5 punktų, kur terapiniu požiūriu veiksmingas </w:t>
      </w:r>
      <w:proofErr w:type="spellStart"/>
      <w:r w:rsidRPr="00D53888">
        <w:rPr>
          <w:rFonts w:ascii="Helvetica" w:hAnsi="Helvetica"/>
          <w:sz w:val="20"/>
          <w:lang w:val="lt-LT"/>
        </w:rPr>
        <w:t>pirfenidono</w:t>
      </w:r>
      <w:proofErr w:type="spellEnd"/>
      <w:r w:rsidRPr="00D53888">
        <w:rPr>
          <w:rFonts w:ascii="Helvetica" w:hAnsi="Helvetica"/>
          <w:sz w:val="20"/>
          <w:lang w:val="lt-LT"/>
        </w:rPr>
        <w:t xml:space="preserve"> kiekis skiriamas tokia doze ir dozavimo režimu, kurių bendra paros dozė yra nuo 801 mg iki 2403 mg.</w:t>
      </w:r>
    </w:p>
    <w:p w14:paraId="100C7192" w14:textId="77777777" w:rsidR="00D53888" w:rsidRPr="00D53888" w:rsidRDefault="00D53888" w:rsidP="00D53888">
      <w:pPr>
        <w:spacing w:after="0" w:line="360" w:lineRule="auto"/>
        <w:jc w:val="both"/>
        <w:rPr>
          <w:rFonts w:ascii="Helvetica" w:hAnsi="Helvetica"/>
          <w:sz w:val="20"/>
          <w:lang w:val="lt-LT"/>
        </w:rPr>
      </w:pPr>
    </w:p>
    <w:p w14:paraId="486DB5F8" w14:textId="77777777" w:rsidR="00D53888" w:rsidRPr="00D53888" w:rsidRDefault="00D53888" w:rsidP="00D53888">
      <w:pPr>
        <w:spacing w:after="0" w:line="360" w:lineRule="auto"/>
        <w:ind w:firstLine="567"/>
        <w:jc w:val="both"/>
        <w:rPr>
          <w:rFonts w:ascii="Helvetica" w:hAnsi="Helvetica"/>
          <w:sz w:val="20"/>
          <w:lang w:val="lt-LT"/>
        </w:rPr>
      </w:pPr>
      <w:r w:rsidRPr="00D53888">
        <w:rPr>
          <w:rFonts w:ascii="Helvetica" w:hAnsi="Helvetica"/>
          <w:sz w:val="20"/>
          <w:lang w:val="lt-LT"/>
        </w:rPr>
        <w:t xml:space="preserve">7. Rinkinys, skirtas naudoti būde gydyti pacientą, sergantį progresuojančia </w:t>
      </w:r>
      <w:proofErr w:type="spellStart"/>
      <w:r w:rsidRPr="00D53888">
        <w:rPr>
          <w:rFonts w:ascii="Helvetica" w:hAnsi="Helvetica"/>
          <w:sz w:val="20"/>
          <w:lang w:val="lt-LT"/>
        </w:rPr>
        <w:t>fibrozuojančia</w:t>
      </w:r>
      <w:proofErr w:type="spellEnd"/>
      <w:r w:rsidRPr="00D53888">
        <w:rPr>
          <w:rFonts w:ascii="Helvetica" w:hAnsi="Helvetica"/>
          <w:sz w:val="20"/>
          <w:lang w:val="lt-LT"/>
        </w:rPr>
        <w:t xml:space="preserve"> </w:t>
      </w:r>
      <w:proofErr w:type="spellStart"/>
      <w:r w:rsidRPr="00D53888">
        <w:rPr>
          <w:rFonts w:ascii="Helvetica" w:hAnsi="Helvetica"/>
          <w:sz w:val="20"/>
          <w:lang w:val="lt-LT"/>
        </w:rPr>
        <w:t>intersticine</w:t>
      </w:r>
      <w:proofErr w:type="spellEnd"/>
      <w:r w:rsidRPr="00D53888">
        <w:rPr>
          <w:rFonts w:ascii="Helvetica" w:hAnsi="Helvetica"/>
          <w:sz w:val="20"/>
          <w:lang w:val="lt-LT"/>
        </w:rPr>
        <w:t xml:space="preserve"> plaučių liga (PF-ILD), apimantis:</w:t>
      </w:r>
    </w:p>
    <w:p w14:paraId="33EAD352" w14:textId="77777777" w:rsidR="00D53888" w:rsidRPr="00D53888" w:rsidRDefault="00D53888" w:rsidP="00D53888">
      <w:pPr>
        <w:spacing w:after="0" w:line="360" w:lineRule="auto"/>
        <w:jc w:val="both"/>
        <w:rPr>
          <w:rFonts w:ascii="Helvetica" w:hAnsi="Helvetica"/>
          <w:sz w:val="20"/>
          <w:lang w:val="lt-LT"/>
        </w:rPr>
      </w:pPr>
      <w:r w:rsidRPr="00D53888">
        <w:rPr>
          <w:rFonts w:ascii="Helvetica" w:hAnsi="Helvetica"/>
          <w:sz w:val="20"/>
          <w:lang w:val="lt-LT"/>
        </w:rPr>
        <w:t xml:space="preserve">• pirmąją geriamąją farmacinę kompoziciją arba dozavimo formą, apimančią 18 mg PDE4B inhibitoriaus, kurio formulė III, </w:t>
      </w:r>
    </w:p>
    <w:p w14:paraId="52B9BDAA" w14:textId="77777777" w:rsidR="00D53888" w:rsidRPr="00D53888" w:rsidRDefault="00DE3764" w:rsidP="00D53888">
      <w:pPr>
        <w:spacing w:after="0" w:line="360" w:lineRule="auto"/>
        <w:jc w:val="center"/>
        <w:rPr>
          <w:rFonts w:ascii="Helvetica" w:hAnsi="Helvetica"/>
          <w:sz w:val="20"/>
          <w:lang w:val="lt-LT"/>
        </w:rPr>
      </w:pPr>
      <w:r>
        <w:rPr>
          <w:rFonts w:ascii="Helvetica" w:hAnsi="Helvetica"/>
          <w:sz w:val="20"/>
          <w:lang w:val="lt-LT"/>
        </w:rPr>
        <w:pict w14:anchorId="6091D232">
          <v:shape id="Picture 3" o:spid="_x0000_i1026" type="#_x0000_t75" style="width:200.25pt;height:159.75pt;visibility:visible;mso-wrap-style:square">
            <v:imagedata r:id="rId9" o:title=""/>
          </v:shape>
        </w:pict>
      </w:r>
    </w:p>
    <w:p w14:paraId="3AAE0A89" w14:textId="77777777" w:rsidR="00D53888" w:rsidRPr="00D53888" w:rsidRDefault="00D53888" w:rsidP="00D53888">
      <w:pPr>
        <w:spacing w:after="0" w:line="360" w:lineRule="auto"/>
        <w:jc w:val="both"/>
        <w:rPr>
          <w:rFonts w:ascii="Helvetica" w:hAnsi="Helvetica"/>
          <w:sz w:val="20"/>
          <w:lang w:val="lt-LT"/>
        </w:rPr>
      </w:pPr>
      <w:r w:rsidRPr="00D53888">
        <w:rPr>
          <w:rFonts w:ascii="Helvetica" w:hAnsi="Helvetica"/>
          <w:sz w:val="20"/>
          <w:lang w:val="lt-LT"/>
        </w:rPr>
        <w:t>, ir pasirinktinai vieną arba daugiau farmaciniu požiūriu priimtinų nešiklių ir (arba) pagalbinių medžiagų, ir</w:t>
      </w:r>
    </w:p>
    <w:p w14:paraId="41D6F333" w14:textId="77777777" w:rsidR="00D53888" w:rsidRPr="00D53888" w:rsidRDefault="00D53888" w:rsidP="00D53888">
      <w:pPr>
        <w:spacing w:after="0" w:line="360" w:lineRule="auto"/>
        <w:jc w:val="both"/>
        <w:rPr>
          <w:rFonts w:ascii="Helvetica" w:hAnsi="Helvetica"/>
          <w:sz w:val="20"/>
          <w:lang w:val="lt-LT"/>
        </w:rPr>
      </w:pPr>
      <w:r w:rsidRPr="00D53888">
        <w:rPr>
          <w:rFonts w:ascii="Helvetica" w:hAnsi="Helvetica"/>
          <w:sz w:val="20"/>
          <w:lang w:val="lt-LT"/>
        </w:rPr>
        <w:t xml:space="preserve">• antrąją geriamąją farmacinę kompoziciją arba dozavimo formą, apimančią terapiniu požiūriu veiksmingą </w:t>
      </w:r>
      <w:proofErr w:type="spellStart"/>
      <w:r w:rsidRPr="00D53888">
        <w:rPr>
          <w:rFonts w:ascii="Helvetica" w:hAnsi="Helvetica"/>
          <w:sz w:val="20"/>
          <w:lang w:val="lt-LT"/>
        </w:rPr>
        <w:t>pirfenidono</w:t>
      </w:r>
      <w:proofErr w:type="spellEnd"/>
      <w:r w:rsidRPr="00D53888">
        <w:rPr>
          <w:rFonts w:ascii="Helvetica" w:hAnsi="Helvetica"/>
          <w:sz w:val="20"/>
          <w:lang w:val="lt-LT"/>
        </w:rPr>
        <w:t xml:space="preserve"> dozę ir pasirinktinai vieną ar daugiau farmaciniu požiūriu priimtinų nešiklių ir (arba) pagalbinių medžiagų,</w:t>
      </w:r>
    </w:p>
    <w:p w14:paraId="6E3CC5AA" w14:textId="77777777" w:rsidR="00D53888" w:rsidRPr="00D53888" w:rsidRDefault="00D53888" w:rsidP="00D53888">
      <w:pPr>
        <w:spacing w:after="0" w:line="360" w:lineRule="auto"/>
        <w:jc w:val="both"/>
        <w:rPr>
          <w:rFonts w:ascii="Helvetica" w:hAnsi="Helvetica"/>
          <w:sz w:val="20"/>
          <w:lang w:val="lt-LT"/>
        </w:rPr>
      </w:pPr>
      <w:r w:rsidRPr="00D53888">
        <w:rPr>
          <w:rFonts w:ascii="Helvetica" w:hAnsi="Helvetica"/>
          <w:sz w:val="20"/>
          <w:lang w:val="lt-LT"/>
        </w:rPr>
        <w:t>kur pirmoji farmacinė kompozicija arba dozavimo forma turi būti skiriama du kartus per parą.</w:t>
      </w:r>
    </w:p>
    <w:p w14:paraId="2C77F84E" w14:textId="77777777" w:rsidR="00D53888" w:rsidRPr="00D53888" w:rsidRDefault="00D53888" w:rsidP="00D53888">
      <w:pPr>
        <w:spacing w:after="0" w:line="360" w:lineRule="auto"/>
        <w:jc w:val="both"/>
        <w:rPr>
          <w:rFonts w:ascii="Helvetica" w:hAnsi="Helvetica"/>
          <w:sz w:val="20"/>
          <w:lang w:val="lt-LT"/>
        </w:rPr>
      </w:pPr>
    </w:p>
    <w:p w14:paraId="117D9165" w14:textId="77777777" w:rsidR="00D53888" w:rsidRPr="00D53888" w:rsidRDefault="00D53888" w:rsidP="00D53888">
      <w:pPr>
        <w:spacing w:after="0" w:line="360" w:lineRule="auto"/>
        <w:ind w:firstLine="567"/>
        <w:jc w:val="both"/>
        <w:rPr>
          <w:rFonts w:ascii="Helvetica" w:hAnsi="Helvetica"/>
          <w:sz w:val="20"/>
          <w:lang w:val="lt-LT"/>
        </w:rPr>
      </w:pPr>
      <w:r w:rsidRPr="00D53888">
        <w:rPr>
          <w:rFonts w:ascii="Helvetica" w:hAnsi="Helvetica"/>
          <w:sz w:val="20"/>
          <w:lang w:val="lt-LT"/>
        </w:rPr>
        <w:t xml:space="preserve">8. Rinkinys, skirtas naudoti būde gydyti pacientą, sergantį progresuojančia </w:t>
      </w:r>
      <w:proofErr w:type="spellStart"/>
      <w:r w:rsidRPr="00D53888">
        <w:rPr>
          <w:rFonts w:ascii="Helvetica" w:hAnsi="Helvetica"/>
          <w:sz w:val="20"/>
          <w:lang w:val="lt-LT"/>
        </w:rPr>
        <w:t>fibrozuojančia</w:t>
      </w:r>
      <w:proofErr w:type="spellEnd"/>
      <w:r w:rsidRPr="00D53888">
        <w:rPr>
          <w:rFonts w:ascii="Helvetica" w:hAnsi="Helvetica"/>
          <w:sz w:val="20"/>
          <w:lang w:val="lt-LT"/>
        </w:rPr>
        <w:t xml:space="preserve"> </w:t>
      </w:r>
      <w:proofErr w:type="spellStart"/>
      <w:r w:rsidRPr="00D53888">
        <w:rPr>
          <w:rFonts w:ascii="Helvetica" w:hAnsi="Helvetica"/>
          <w:sz w:val="20"/>
          <w:lang w:val="lt-LT"/>
        </w:rPr>
        <w:t>intersticine</w:t>
      </w:r>
      <w:proofErr w:type="spellEnd"/>
      <w:r w:rsidRPr="00D53888">
        <w:rPr>
          <w:rFonts w:ascii="Helvetica" w:hAnsi="Helvetica"/>
          <w:sz w:val="20"/>
          <w:lang w:val="lt-LT"/>
        </w:rPr>
        <w:t xml:space="preserve"> plaučių liga (PF-ILD), pagal 7 punktą, kur progresuojanti </w:t>
      </w:r>
      <w:proofErr w:type="spellStart"/>
      <w:r w:rsidRPr="00D53888">
        <w:rPr>
          <w:rFonts w:ascii="Helvetica" w:hAnsi="Helvetica"/>
          <w:sz w:val="20"/>
          <w:lang w:val="lt-LT"/>
        </w:rPr>
        <w:t>fibrozuojanti</w:t>
      </w:r>
      <w:proofErr w:type="spellEnd"/>
      <w:r w:rsidRPr="00D53888">
        <w:rPr>
          <w:rFonts w:ascii="Helvetica" w:hAnsi="Helvetica"/>
          <w:sz w:val="20"/>
          <w:lang w:val="lt-LT"/>
        </w:rPr>
        <w:t xml:space="preserve"> </w:t>
      </w:r>
      <w:proofErr w:type="spellStart"/>
      <w:r w:rsidRPr="00D53888">
        <w:rPr>
          <w:rFonts w:ascii="Helvetica" w:hAnsi="Helvetica"/>
          <w:sz w:val="20"/>
          <w:lang w:val="lt-LT"/>
        </w:rPr>
        <w:t>intersticinė</w:t>
      </w:r>
      <w:proofErr w:type="spellEnd"/>
      <w:r w:rsidRPr="00D53888">
        <w:rPr>
          <w:rFonts w:ascii="Helvetica" w:hAnsi="Helvetica"/>
          <w:sz w:val="20"/>
          <w:lang w:val="lt-LT"/>
        </w:rPr>
        <w:t xml:space="preserve"> plaučių liga (PF-ILD) yra idiopatinė plaučių fibrozė (IPF).</w:t>
      </w:r>
    </w:p>
    <w:p w14:paraId="193F86FE" w14:textId="77777777" w:rsidR="00D53888" w:rsidRPr="00D53888" w:rsidRDefault="00D53888" w:rsidP="00D53888">
      <w:pPr>
        <w:spacing w:after="0" w:line="360" w:lineRule="auto"/>
        <w:jc w:val="both"/>
        <w:rPr>
          <w:rFonts w:ascii="Helvetica" w:hAnsi="Helvetica"/>
          <w:sz w:val="20"/>
          <w:lang w:val="lt-LT"/>
        </w:rPr>
      </w:pPr>
    </w:p>
    <w:p w14:paraId="352A73B3" w14:textId="77777777" w:rsidR="00D53888" w:rsidRPr="00D53888" w:rsidRDefault="00D53888" w:rsidP="00D53888">
      <w:pPr>
        <w:spacing w:after="0" w:line="360" w:lineRule="auto"/>
        <w:ind w:firstLine="567"/>
        <w:jc w:val="both"/>
        <w:rPr>
          <w:rFonts w:ascii="Helvetica" w:hAnsi="Helvetica"/>
          <w:sz w:val="20"/>
          <w:lang w:val="lt-LT"/>
        </w:rPr>
      </w:pPr>
      <w:r w:rsidRPr="00D53888">
        <w:rPr>
          <w:rFonts w:ascii="Helvetica" w:hAnsi="Helvetica"/>
          <w:sz w:val="20"/>
          <w:lang w:val="lt-LT"/>
        </w:rPr>
        <w:t xml:space="preserve">9. Rinkinys, skirtas naudoti būde gydyti pacientą, sergantį progresuojančia </w:t>
      </w:r>
      <w:proofErr w:type="spellStart"/>
      <w:r w:rsidRPr="00D53888">
        <w:rPr>
          <w:rFonts w:ascii="Helvetica" w:hAnsi="Helvetica"/>
          <w:sz w:val="20"/>
          <w:lang w:val="lt-LT"/>
        </w:rPr>
        <w:t>fibrozuojančia</w:t>
      </w:r>
      <w:proofErr w:type="spellEnd"/>
      <w:r w:rsidRPr="00D53888">
        <w:rPr>
          <w:rFonts w:ascii="Helvetica" w:hAnsi="Helvetica"/>
          <w:sz w:val="20"/>
          <w:lang w:val="lt-LT"/>
        </w:rPr>
        <w:t xml:space="preserve"> </w:t>
      </w:r>
      <w:proofErr w:type="spellStart"/>
      <w:r w:rsidRPr="00D53888">
        <w:rPr>
          <w:rFonts w:ascii="Helvetica" w:hAnsi="Helvetica"/>
          <w:sz w:val="20"/>
          <w:lang w:val="lt-LT"/>
        </w:rPr>
        <w:t>intersticine</w:t>
      </w:r>
      <w:proofErr w:type="spellEnd"/>
      <w:r w:rsidRPr="00D53888">
        <w:rPr>
          <w:rFonts w:ascii="Helvetica" w:hAnsi="Helvetica"/>
          <w:sz w:val="20"/>
          <w:lang w:val="lt-LT"/>
        </w:rPr>
        <w:t xml:space="preserve"> plaučių liga (PF-ILD), pagal vieną iš 7 arba 8 punktų, kur pirmoji farmacinė kompozicija arba dozavimo forma turi būti skiriama vienu metu, kartu, nuosekliai, paeiliui, pakaitomis arba atskirai su antrąja farmacine kompozicija arba dozavimo forma.</w:t>
      </w:r>
    </w:p>
    <w:p w14:paraId="38A5610F" w14:textId="77777777" w:rsidR="00D53888" w:rsidRPr="00D53888" w:rsidRDefault="00D53888" w:rsidP="00D53888">
      <w:pPr>
        <w:spacing w:after="0" w:line="360" w:lineRule="auto"/>
        <w:jc w:val="both"/>
        <w:rPr>
          <w:rFonts w:ascii="Helvetica" w:hAnsi="Helvetica"/>
          <w:sz w:val="20"/>
          <w:lang w:val="lt-LT"/>
        </w:rPr>
      </w:pPr>
    </w:p>
    <w:p w14:paraId="3B895DC8" w14:textId="77777777" w:rsidR="00D53888" w:rsidRPr="00D53888" w:rsidRDefault="00D53888" w:rsidP="00D53888">
      <w:pPr>
        <w:spacing w:after="0" w:line="360" w:lineRule="auto"/>
        <w:ind w:firstLine="567"/>
        <w:jc w:val="both"/>
        <w:rPr>
          <w:rFonts w:ascii="Helvetica" w:hAnsi="Helvetica"/>
          <w:sz w:val="20"/>
          <w:lang w:val="lt-LT"/>
        </w:rPr>
      </w:pPr>
      <w:r w:rsidRPr="00D53888">
        <w:rPr>
          <w:rFonts w:ascii="Helvetica" w:hAnsi="Helvetica"/>
          <w:sz w:val="20"/>
          <w:lang w:val="lt-LT"/>
        </w:rPr>
        <w:t xml:space="preserve">10. Rinkinys, skirtas naudoti būde gydyti pacientą, sergantį progresuojančia </w:t>
      </w:r>
      <w:proofErr w:type="spellStart"/>
      <w:r w:rsidRPr="00D53888">
        <w:rPr>
          <w:rFonts w:ascii="Helvetica" w:hAnsi="Helvetica"/>
          <w:sz w:val="20"/>
          <w:lang w:val="lt-LT"/>
        </w:rPr>
        <w:t>fibrozuojančia</w:t>
      </w:r>
      <w:proofErr w:type="spellEnd"/>
      <w:r w:rsidRPr="00D53888">
        <w:rPr>
          <w:rFonts w:ascii="Helvetica" w:hAnsi="Helvetica"/>
          <w:sz w:val="20"/>
          <w:lang w:val="lt-LT"/>
        </w:rPr>
        <w:t xml:space="preserve"> </w:t>
      </w:r>
      <w:proofErr w:type="spellStart"/>
      <w:r w:rsidRPr="00D53888">
        <w:rPr>
          <w:rFonts w:ascii="Helvetica" w:hAnsi="Helvetica"/>
          <w:sz w:val="20"/>
          <w:lang w:val="lt-LT"/>
        </w:rPr>
        <w:t>intersticine</w:t>
      </w:r>
      <w:proofErr w:type="spellEnd"/>
      <w:r w:rsidRPr="00D53888">
        <w:rPr>
          <w:rFonts w:ascii="Helvetica" w:hAnsi="Helvetica"/>
          <w:sz w:val="20"/>
          <w:lang w:val="lt-LT"/>
        </w:rPr>
        <w:t xml:space="preserve"> plaučių liga (PF-ILD), pagal bent vieną iš 7–9 punktų, kur antroji farmacinė kompozicija arba dozavimo forma apima </w:t>
      </w:r>
      <w:proofErr w:type="spellStart"/>
      <w:r w:rsidRPr="00D53888">
        <w:rPr>
          <w:rFonts w:ascii="Helvetica" w:hAnsi="Helvetica"/>
          <w:sz w:val="20"/>
          <w:lang w:val="lt-LT"/>
        </w:rPr>
        <w:t>pirfenidoną</w:t>
      </w:r>
      <w:proofErr w:type="spellEnd"/>
      <w:r w:rsidRPr="00D53888">
        <w:rPr>
          <w:rFonts w:ascii="Helvetica" w:hAnsi="Helvetica"/>
          <w:sz w:val="20"/>
          <w:lang w:val="lt-LT"/>
        </w:rPr>
        <w:t xml:space="preserve"> 267 mg doze ir yra skiriama tris kartus per parą, arba 534 mg doze ir yra skiriama tris kartus per parą, arba 801 mg doze ir yra skiriama tris kartus per parą.</w:t>
      </w:r>
    </w:p>
    <w:p w14:paraId="1FDF99A0" w14:textId="77777777" w:rsidR="00D53888" w:rsidRPr="00D53888" w:rsidRDefault="00D53888" w:rsidP="00D53888">
      <w:pPr>
        <w:spacing w:after="0" w:line="360" w:lineRule="auto"/>
        <w:jc w:val="both"/>
        <w:rPr>
          <w:rFonts w:ascii="Helvetica" w:hAnsi="Helvetica"/>
          <w:sz w:val="20"/>
          <w:lang w:val="lt-LT"/>
        </w:rPr>
      </w:pPr>
    </w:p>
    <w:p w14:paraId="60154C0A" w14:textId="77777777" w:rsidR="00D53888" w:rsidRPr="00D53888" w:rsidRDefault="00D53888" w:rsidP="00D53888">
      <w:pPr>
        <w:spacing w:after="0" w:line="360" w:lineRule="auto"/>
        <w:ind w:firstLine="567"/>
        <w:jc w:val="both"/>
        <w:rPr>
          <w:rFonts w:ascii="Helvetica" w:hAnsi="Helvetica"/>
          <w:sz w:val="20"/>
          <w:lang w:val="lt-LT"/>
        </w:rPr>
      </w:pPr>
      <w:r w:rsidRPr="00D53888">
        <w:rPr>
          <w:rFonts w:ascii="Helvetica" w:hAnsi="Helvetica"/>
          <w:sz w:val="20"/>
          <w:lang w:val="lt-LT"/>
        </w:rPr>
        <w:lastRenderedPageBreak/>
        <w:t xml:space="preserve">11. Rinkinys, skirtas naudoti būde gydyti pacientą, sergantį progresuojančia </w:t>
      </w:r>
      <w:proofErr w:type="spellStart"/>
      <w:r w:rsidRPr="00D53888">
        <w:rPr>
          <w:rFonts w:ascii="Helvetica" w:hAnsi="Helvetica"/>
          <w:sz w:val="20"/>
          <w:lang w:val="lt-LT"/>
        </w:rPr>
        <w:t>fibrozuojančia</w:t>
      </w:r>
      <w:proofErr w:type="spellEnd"/>
      <w:r w:rsidRPr="00D53888">
        <w:rPr>
          <w:rFonts w:ascii="Helvetica" w:hAnsi="Helvetica"/>
          <w:sz w:val="20"/>
          <w:lang w:val="lt-LT"/>
        </w:rPr>
        <w:t xml:space="preserve"> </w:t>
      </w:r>
      <w:proofErr w:type="spellStart"/>
      <w:r w:rsidRPr="00D53888">
        <w:rPr>
          <w:rFonts w:ascii="Helvetica" w:hAnsi="Helvetica"/>
          <w:sz w:val="20"/>
          <w:lang w:val="lt-LT"/>
        </w:rPr>
        <w:t>intersticine</w:t>
      </w:r>
      <w:proofErr w:type="spellEnd"/>
      <w:r w:rsidRPr="00D53888">
        <w:rPr>
          <w:rFonts w:ascii="Helvetica" w:hAnsi="Helvetica"/>
          <w:sz w:val="20"/>
          <w:lang w:val="lt-LT"/>
        </w:rPr>
        <w:t xml:space="preserve"> plaučių liga (PF-ILD), pagal bent vieną iš 7–10 punktų, kur antroji farmacinė kompozicija arba dozavimo forma apima </w:t>
      </w:r>
      <w:proofErr w:type="spellStart"/>
      <w:r w:rsidRPr="00D53888">
        <w:rPr>
          <w:rFonts w:ascii="Helvetica" w:hAnsi="Helvetica"/>
          <w:sz w:val="20"/>
          <w:lang w:val="lt-LT"/>
        </w:rPr>
        <w:t>pirfenidoną</w:t>
      </w:r>
      <w:proofErr w:type="spellEnd"/>
      <w:r w:rsidRPr="00D53888">
        <w:rPr>
          <w:rFonts w:ascii="Helvetica" w:hAnsi="Helvetica"/>
          <w:sz w:val="20"/>
          <w:lang w:val="lt-LT"/>
        </w:rPr>
        <w:t xml:space="preserve"> paros doze nuo 801 mg iki 2403 mg.</w:t>
      </w:r>
    </w:p>
    <w:sectPr w:rsidR="00D53888" w:rsidRPr="00D53888" w:rsidSect="00D53888">
      <w:headerReference w:type="even" r:id="rId10"/>
      <w:pgSz w:w="11906" w:h="16838" w:code="9"/>
      <w:pgMar w:top="1134" w:right="567" w:bottom="567" w:left="1701" w:header="567"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61583" w14:textId="77777777" w:rsidR="004948E5" w:rsidRDefault="004948E5" w:rsidP="007B0A41">
      <w:pPr>
        <w:spacing w:after="0" w:line="240" w:lineRule="auto"/>
      </w:pPr>
      <w:r>
        <w:separator/>
      </w:r>
    </w:p>
  </w:endnote>
  <w:endnote w:type="continuationSeparator" w:id="0">
    <w:p w14:paraId="278E97B2" w14:textId="77777777" w:rsidR="004948E5" w:rsidRDefault="004948E5" w:rsidP="007B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Liberation Serif">
    <w:altName w:val="Times New Roman"/>
    <w:charset w:val="01"/>
    <w:family w:val="roman"/>
    <w:pitch w:val="variable"/>
  </w:font>
  <w:font w:name="Source Han Sans CN">
    <w:altName w:val="Cambria"/>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ahoma">
    <w:panose1 w:val="020B0604030504040204"/>
    <w:charset w:val="BA"/>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42987" w14:textId="77777777" w:rsidR="004948E5" w:rsidRDefault="004948E5" w:rsidP="007B0A41">
      <w:pPr>
        <w:spacing w:after="0" w:line="240" w:lineRule="auto"/>
      </w:pPr>
      <w:r>
        <w:separator/>
      </w:r>
    </w:p>
  </w:footnote>
  <w:footnote w:type="continuationSeparator" w:id="0">
    <w:p w14:paraId="61F9C98F" w14:textId="77777777" w:rsidR="004948E5" w:rsidRDefault="004948E5" w:rsidP="007B0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CA803" w14:textId="77777777" w:rsidR="00794680" w:rsidRDefault="0079468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46A65B39" w14:textId="77777777" w:rsidR="00794680" w:rsidRDefault="007946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6" w15:restartNumberingAfterBreak="0">
    <w:nsid w:val="016A6A4C"/>
    <w:multiLevelType w:val="hybridMultilevel"/>
    <w:tmpl w:val="57524456"/>
    <w:lvl w:ilvl="0" w:tplc="6BC628C2">
      <w:start w:val="23"/>
      <w:numFmt w:val="decimal"/>
      <w:lvlText w:val="%1."/>
      <w:lvlJc w:val="left"/>
      <w:pPr>
        <w:ind w:left="907" w:hanging="341"/>
      </w:pPr>
      <w:rPr>
        <w:rFonts w:ascii="Arial" w:eastAsia="Arial" w:hAnsi="Arial" w:cs="Arial" w:hint="default"/>
        <w:b/>
        <w:bCs/>
        <w:i w:val="0"/>
        <w:iCs w:val="0"/>
        <w:spacing w:val="0"/>
        <w:w w:val="100"/>
        <w:kern w:val="0"/>
        <w:position w:val="0"/>
        <w:sz w:val="18"/>
        <w:szCs w:val="18"/>
        <w:lang w:val="en-US" w:eastAsia="en-US" w:bidi="ar-SA"/>
      </w:rPr>
    </w:lvl>
    <w:lvl w:ilvl="1" w:tplc="2688BCEA">
      <w:numFmt w:val="bullet"/>
      <w:lvlText w:val="•"/>
      <w:lvlJc w:val="left"/>
      <w:pPr>
        <w:ind w:left="1816" w:hanging="341"/>
      </w:pPr>
      <w:rPr>
        <w:lang w:val="en-US" w:eastAsia="en-US" w:bidi="ar-SA"/>
      </w:rPr>
    </w:lvl>
    <w:lvl w:ilvl="2" w:tplc="FC4A2A64">
      <w:numFmt w:val="bullet"/>
      <w:lvlText w:val="•"/>
      <w:lvlJc w:val="left"/>
      <w:pPr>
        <w:ind w:left="2732" w:hanging="341"/>
      </w:pPr>
      <w:rPr>
        <w:lang w:val="en-US" w:eastAsia="en-US" w:bidi="ar-SA"/>
      </w:rPr>
    </w:lvl>
    <w:lvl w:ilvl="3" w:tplc="A10CB816">
      <w:numFmt w:val="bullet"/>
      <w:lvlText w:val="•"/>
      <w:lvlJc w:val="left"/>
      <w:pPr>
        <w:ind w:left="3649" w:hanging="341"/>
      </w:pPr>
      <w:rPr>
        <w:lang w:val="en-US" w:eastAsia="en-US" w:bidi="ar-SA"/>
      </w:rPr>
    </w:lvl>
    <w:lvl w:ilvl="4" w:tplc="DAF23808">
      <w:numFmt w:val="bullet"/>
      <w:lvlText w:val="•"/>
      <w:lvlJc w:val="left"/>
      <w:pPr>
        <w:ind w:left="4565" w:hanging="341"/>
      </w:pPr>
      <w:rPr>
        <w:lang w:val="en-US" w:eastAsia="en-US" w:bidi="ar-SA"/>
      </w:rPr>
    </w:lvl>
    <w:lvl w:ilvl="5" w:tplc="03EE2CD4">
      <w:numFmt w:val="bullet"/>
      <w:lvlText w:val="•"/>
      <w:lvlJc w:val="left"/>
      <w:pPr>
        <w:ind w:left="5481" w:hanging="341"/>
      </w:pPr>
      <w:rPr>
        <w:lang w:val="en-US" w:eastAsia="en-US" w:bidi="ar-SA"/>
      </w:rPr>
    </w:lvl>
    <w:lvl w:ilvl="6" w:tplc="20720FBC">
      <w:numFmt w:val="bullet"/>
      <w:lvlText w:val="•"/>
      <w:lvlJc w:val="left"/>
      <w:pPr>
        <w:ind w:left="6398" w:hanging="341"/>
      </w:pPr>
      <w:rPr>
        <w:lang w:val="en-US" w:eastAsia="en-US" w:bidi="ar-SA"/>
      </w:rPr>
    </w:lvl>
    <w:lvl w:ilvl="7" w:tplc="DECE3C58">
      <w:numFmt w:val="bullet"/>
      <w:lvlText w:val="•"/>
      <w:lvlJc w:val="left"/>
      <w:pPr>
        <w:ind w:left="7314" w:hanging="341"/>
      </w:pPr>
      <w:rPr>
        <w:lang w:val="en-US" w:eastAsia="en-US" w:bidi="ar-SA"/>
      </w:rPr>
    </w:lvl>
    <w:lvl w:ilvl="8" w:tplc="904E782A">
      <w:numFmt w:val="bullet"/>
      <w:lvlText w:val="•"/>
      <w:lvlJc w:val="left"/>
      <w:pPr>
        <w:ind w:left="8230" w:hanging="341"/>
      </w:pPr>
      <w:rPr>
        <w:lang w:val="en-US" w:eastAsia="en-US" w:bidi="ar-SA"/>
      </w:rPr>
    </w:lvl>
  </w:abstractNum>
  <w:abstractNum w:abstractNumId="7" w15:restartNumberingAfterBreak="0">
    <w:nsid w:val="14BC16A6"/>
    <w:multiLevelType w:val="hybridMultilevel"/>
    <w:tmpl w:val="FF0E698E"/>
    <w:lvl w:ilvl="0" w:tplc="C900943C">
      <w:start w:val="18"/>
      <w:numFmt w:val="upperLetter"/>
      <w:lvlText w:val="(%1)"/>
      <w:lvlJc w:val="left"/>
      <w:pPr>
        <w:ind w:left="567" w:hanging="251"/>
      </w:pPr>
      <w:rPr>
        <w:rFonts w:ascii="Arial" w:eastAsia="Arial" w:hAnsi="Arial" w:cs="Arial" w:hint="default"/>
        <w:b w:val="0"/>
        <w:bCs w:val="0"/>
        <w:i w:val="0"/>
        <w:iCs w:val="0"/>
        <w:spacing w:val="0"/>
        <w:w w:val="100"/>
        <w:kern w:val="0"/>
        <w:position w:val="0"/>
        <w:sz w:val="16"/>
        <w:szCs w:val="16"/>
        <w:lang w:val="en-US" w:eastAsia="en-US" w:bidi="ar-SA"/>
      </w:rPr>
    </w:lvl>
    <w:lvl w:ilvl="1" w:tplc="6E7882FA">
      <w:numFmt w:val="bullet"/>
      <w:lvlText w:val="•"/>
      <w:lvlJc w:val="left"/>
      <w:pPr>
        <w:ind w:left="1510" w:hanging="251"/>
      </w:pPr>
      <w:rPr>
        <w:rFonts w:hint="default"/>
        <w:lang w:val="en-US" w:eastAsia="en-US" w:bidi="ar-SA"/>
      </w:rPr>
    </w:lvl>
    <w:lvl w:ilvl="2" w:tplc="50AC390E">
      <w:numFmt w:val="bullet"/>
      <w:lvlText w:val="•"/>
      <w:lvlJc w:val="left"/>
      <w:pPr>
        <w:ind w:left="2460" w:hanging="251"/>
      </w:pPr>
      <w:rPr>
        <w:rFonts w:hint="default"/>
        <w:lang w:val="en-US" w:eastAsia="en-US" w:bidi="ar-SA"/>
      </w:rPr>
    </w:lvl>
    <w:lvl w:ilvl="3" w:tplc="2D9AEB38">
      <w:numFmt w:val="bullet"/>
      <w:lvlText w:val="•"/>
      <w:lvlJc w:val="left"/>
      <w:pPr>
        <w:ind w:left="3411" w:hanging="251"/>
      </w:pPr>
      <w:rPr>
        <w:rFonts w:hint="default"/>
        <w:lang w:val="en-US" w:eastAsia="en-US" w:bidi="ar-SA"/>
      </w:rPr>
    </w:lvl>
    <w:lvl w:ilvl="4" w:tplc="586CB238">
      <w:numFmt w:val="bullet"/>
      <w:lvlText w:val="•"/>
      <w:lvlJc w:val="left"/>
      <w:pPr>
        <w:ind w:left="4361" w:hanging="251"/>
      </w:pPr>
      <w:rPr>
        <w:rFonts w:hint="default"/>
        <w:lang w:val="en-US" w:eastAsia="en-US" w:bidi="ar-SA"/>
      </w:rPr>
    </w:lvl>
    <w:lvl w:ilvl="5" w:tplc="A686095A">
      <w:numFmt w:val="bullet"/>
      <w:lvlText w:val="•"/>
      <w:lvlJc w:val="left"/>
      <w:pPr>
        <w:ind w:left="5311" w:hanging="251"/>
      </w:pPr>
      <w:rPr>
        <w:rFonts w:hint="default"/>
        <w:lang w:val="en-US" w:eastAsia="en-US" w:bidi="ar-SA"/>
      </w:rPr>
    </w:lvl>
    <w:lvl w:ilvl="6" w:tplc="22C8B15C">
      <w:numFmt w:val="bullet"/>
      <w:lvlText w:val="•"/>
      <w:lvlJc w:val="left"/>
      <w:pPr>
        <w:ind w:left="6262" w:hanging="251"/>
      </w:pPr>
      <w:rPr>
        <w:rFonts w:hint="default"/>
        <w:lang w:val="en-US" w:eastAsia="en-US" w:bidi="ar-SA"/>
      </w:rPr>
    </w:lvl>
    <w:lvl w:ilvl="7" w:tplc="CAF6D6F6">
      <w:numFmt w:val="bullet"/>
      <w:lvlText w:val="•"/>
      <w:lvlJc w:val="left"/>
      <w:pPr>
        <w:ind w:left="7212" w:hanging="251"/>
      </w:pPr>
      <w:rPr>
        <w:rFonts w:hint="default"/>
        <w:lang w:val="en-US" w:eastAsia="en-US" w:bidi="ar-SA"/>
      </w:rPr>
    </w:lvl>
    <w:lvl w:ilvl="8" w:tplc="20FCB6AE">
      <w:numFmt w:val="bullet"/>
      <w:lvlText w:val="•"/>
      <w:lvlJc w:val="left"/>
      <w:pPr>
        <w:ind w:left="8162" w:hanging="251"/>
      </w:pPr>
      <w:rPr>
        <w:rFonts w:hint="default"/>
        <w:lang w:val="en-US" w:eastAsia="en-US" w:bidi="ar-SA"/>
      </w:rPr>
    </w:lvl>
  </w:abstractNum>
  <w:abstractNum w:abstractNumId="8" w15:restartNumberingAfterBreak="0">
    <w:nsid w:val="1BE2740B"/>
    <w:multiLevelType w:val="hybridMultilevel"/>
    <w:tmpl w:val="D64A4E4A"/>
    <w:lvl w:ilvl="0" w:tplc="1B80402A">
      <w:start w:val="12"/>
      <w:numFmt w:val="decimal"/>
      <w:lvlText w:val="%1."/>
      <w:lvlJc w:val="left"/>
      <w:pPr>
        <w:ind w:left="907" w:hanging="341"/>
      </w:pPr>
      <w:rPr>
        <w:rFonts w:ascii="Arial" w:eastAsia="Arial" w:hAnsi="Arial" w:cs="Arial" w:hint="default"/>
        <w:b/>
        <w:bCs/>
        <w:i w:val="0"/>
        <w:iCs w:val="0"/>
        <w:spacing w:val="0"/>
        <w:w w:val="100"/>
        <w:kern w:val="0"/>
        <w:position w:val="0"/>
        <w:sz w:val="18"/>
        <w:szCs w:val="18"/>
        <w:lang w:val="en-US" w:eastAsia="en-US" w:bidi="ar-SA"/>
      </w:rPr>
    </w:lvl>
    <w:lvl w:ilvl="1" w:tplc="1C16EB30">
      <w:numFmt w:val="bullet"/>
      <w:lvlText w:val="•"/>
      <w:lvlJc w:val="left"/>
      <w:pPr>
        <w:ind w:left="1816" w:hanging="341"/>
      </w:pPr>
      <w:rPr>
        <w:lang w:val="en-US" w:eastAsia="en-US" w:bidi="ar-SA"/>
      </w:rPr>
    </w:lvl>
    <w:lvl w:ilvl="2" w:tplc="13A061AA">
      <w:numFmt w:val="bullet"/>
      <w:lvlText w:val="•"/>
      <w:lvlJc w:val="left"/>
      <w:pPr>
        <w:ind w:left="2732" w:hanging="341"/>
      </w:pPr>
      <w:rPr>
        <w:lang w:val="en-US" w:eastAsia="en-US" w:bidi="ar-SA"/>
      </w:rPr>
    </w:lvl>
    <w:lvl w:ilvl="3" w:tplc="3CDC22AA">
      <w:numFmt w:val="bullet"/>
      <w:lvlText w:val="•"/>
      <w:lvlJc w:val="left"/>
      <w:pPr>
        <w:ind w:left="3649" w:hanging="341"/>
      </w:pPr>
      <w:rPr>
        <w:lang w:val="en-US" w:eastAsia="en-US" w:bidi="ar-SA"/>
      </w:rPr>
    </w:lvl>
    <w:lvl w:ilvl="4" w:tplc="60AACBE2">
      <w:numFmt w:val="bullet"/>
      <w:lvlText w:val="•"/>
      <w:lvlJc w:val="left"/>
      <w:pPr>
        <w:ind w:left="4565" w:hanging="341"/>
      </w:pPr>
      <w:rPr>
        <w:lang w:val="en-US" w:eastAsia="en-US" w:bidi="ar-SA"/>
      </w:rPr>
    </w:lvl>
    <w:lvl w:ilvl="5" w:tplc="27DEC360">
      <w:numFmt w:val="bullet"/>
      <w:lvlText w:val="•"/>
      <w:lvlJc w:val="left"/>
      <w:pPr>
        <w:ind w:left="5481" w:hanging="341"/>
      </w:pPr>
      <w:rPr>
        <w:lang w:val="en-US" w:eastAsia="en-US" w:bidi="ar-SA"/>
      </w:rPr>
    </w:lvl>
    <w:lvl w:ilvl="6" w:tplc="DFFC65AA">
      <w:numFmt w:val="bullet"/>
      <w:lvlText w:val="•"/>
      <w:lvlJc w:val="left"/>
      <w:pPr>
        <w:ind w:left="6398" w:hanging="341"/>
      </w:pPr>
      <w:rPr>
        <w:lang w:val="en-US" w:eastAsia="en-US" w:bidi="ar-SA"/>
      </w:rPr>
    </w:lvl>
    <w:lvl w:ilvl="7" w:tplc="8990D208">
      <w:numFmt w:val="bullet"/>
      <w:lvlText w:val="•"/>
      <w:lvlJc w:val="left"/>
      <w:pPr>
        <w:ind w:left="7314" w:hanging="341"/>
      </w:pPr>
      <w:rPr>
        <w:lang w:val="en-US" w:eastAsia="en-US" w:bidi="ar-SA"/>
      </w:rPr>
    </w:lvl>
    <w:lvl w:ilvl="8" w:tplc="0D6E75EE">
      <w:numFmt w:val="bullet"/>
      <w:lvlText w:val="•"/>
      <w:lvlJc w:val="left"/>
      <w:pPr>
        <w:ind w:left="8230" w:hanging="341"/>
      </w:pPr>
      <w:rPr>
        <w:lang w:val="en-US" w:eastAsia="en-US" w:bidi="ar-SA"/>
      </w:rPr>
    </w:lvl>
  </w:abstractNum>
  <w:abstractNum w:abstractNumId="9" w15:restartNumberingAfterBreak="0">
    <w:nsid w:val="341125E3"/>
    <w:multiLevelType w:val="hybridMultilevel"/>
    <w:tmpl w:val="B9DE3112"/>
    <w:lvl w:ilvl="0" w:tplc="5F70AFCA">
      <w:start w:val="2"/>
      <w:numFmt w:val="decimal"/>
      <w:lvlText w:val="%1."/>
      <w:lvlJc w:val="left"/>
      <w:pPr>
        <w:ind w:left="907" w:hanging="341"/>
      </w:pPr>
      <w:rPr>
        <w:rFonts w:ascii="Arial" w:eastAsia="Arial" w:hAnsi="Arial" w:cs="Arial" w:hint="default"/>
        <w:b/>
        <w:bCs/>
        <w:i w:val="0"/>
        <w:iCs w:val="0"/>
        <w:spacing w:val="0"/>
        <w:w w:val="100"/>
        <w:kern w:val="0"/>
        <w:position w:val="0"/>
        <w:sz w:val="18"/>
        <w:szCs w:val="18"/>
        <w:lang w:val="en-US" w:eastAsia="en-US" w:bidi="ar-SA"/>
      </w:rPr>
    </w:lvl>
    <w:lvl w:ilvl="1" w:tplc="4DCE3670">
      <w:numFmt w:val="bullet"/>
      <w:lvlText w:val="•"/>
      <w:lvlJc w:val="left"/>
      <w:pPr>
        <w:ind w:left="1816" w:hanging="341"/>
      </w:pPr>
      <w:rPr>
        <w:lang w:val="en-US" w:eastAsia="en-US" w:bidi="ar-SA"/>
      </w:rPr>
    </w:lvl>
    <w:lvl w:ilvl="2" w:tplc="F3D4CFA8">
      <w:numFmt w:val="bullet"/>
      <w:lvlText w:val="•"/>
      <w:lvlJc w:val="left"/>
      <w:pPr>
        <w:ind w:left="2732" w:hanging="341"/>
      </w:pPr>
      <w:rPr>
        <w:lang w:val="en-US" w:eastAsia="en-US" w:bidi="ar-SA"/>
      </w:rPr>
    </w:lvl>
    <w:lvl w:ilvl="3" w:tplc="08701B50">
      <w:numFmt w:val="bullet"/>
      <w:lvlText w:val="•"/>
      <w:lvlJc w:val="left"/>
      <w:pPr>
        <w:ind w:left="3649" w:hanging="341"/>
      </w:pPr>
      <w:rPr>
        <w:lang w:val="en-US" w:eastAsia="en-US" w:bidi="ar-SA"/>
      </w:rPr>
    </w:lvl>
    <w:lvl w:ilvl="4" w:tplc="20606E0A">
      <w:numFmt w:val="bullet"/>
      <w:lvlText w:val="•"/>
      <w:lvlJc w:val="left"/>
      <w:pPr>
        <w:ind w:left="4565" w:hanging="341"/>
      </w:pPr>
      <w:rPr>
        <w:lang w:val="en-US" w:eastAsia="en-US" w:bidi="ar-SA"/>
      </w:rPr>
    </w:lvl>
    <w:lvl w:ilvl="5" w:tplc="E4E60744">
      <w:numFmt w:val="bullet"/>
      <w:lvlText w:val="•"/>
      <w:lvlJc w:val="left"/>
      <w:pPr>
        <w:ind w:left="5481" w:hanging="341"/>
      </w:pPr>
      <w:rPr>
        <w:lang w:val="en-US" w:eastAsia="en-US" w:bidi="ar-SA"/>
      </w:rPr>
    </w:lvl>
    <w:lvl w:ilvl="6" w:tplc="3E7A5456">
      <w:numFmt w:val="bullet"/>
      <w:lvlText w:val="•"/>
      <w:lvlJc w:val="left"/>
      <w:pPr>
        <w:ind w:left="6398" w:hanging="341"/>
      </w:pPr>
      <w:rPr>
        <w:lang w:val="en-US" w:eastAsia="en-US" w:bidi="ar-SA"/>
      </w:rPr>
    </w:lvl>
    <w:lvl w:ilvl="7" w:tplc="E228C074">
      <w:numFmt w:val="bullet"/>
      <w:lvlText w:val="•"/>
      <w:lvlJc w:val="left"/>
      <w:pPr>
        <w:ind w:left="7314" w:hanging="341"/>
      </w:pPr>
      <w:rPr>
        <w:lang w:val="en-US" w:eastAsia="en-US" w:bidi="ar-SA"/>
      </w:rPr>
    </w:lvl>
    <w:lvl w:ilvl="8" w:tplc="B70823AA">
      <w:numFmt w:val="bullet"/>
      <w:lvlText w:val="•"/>
      <w:lvlJc w:val="left"/>
      <w:pPr>
        <w:ind w:left="8230" w:hanging="341"/>
      </w:pPr>
      <w:rPr>
        <w:lang w:val="en-US" w:eastAsia="en-US" w:bidi="ar-SA"/>
      </w:rPr>
    </w:lvl>
  </w:abstractNum>
  <w:abstractNum w:abstractNumId="10" w15:restartNumberingAfterBreak="0">
    <w:nsid w:val="36576099"/>
    <w:multiLevelType w:val="hybridMultilevel"/>
    <w:tmpl w:val="AE187698"/>
    <w:lvl w:ilvl="0" w:tplc="DA06BCBA">
      <w:start w:val="1"/>
      <w:numFmt w:val="decimal"/>
      <w:lvlText w:val="%1."/>
      <w:lvlJc w:val="left"/>
      <w:pPr>
        <w:ind w:left="720" w:hanging="360"/>
      </w:pPr>
      <w:rPr>
        <w:rFonts w:hint="default"/>
        <w:b/>
        <w:bCs/>
      </w:rPr>
    </w:lvl>
    <w:lvl w:ilvl="1" w:tplc="D58E2A44" w:tentative="1">
      <w:start w:val="1"/>
      <w:numFmt w:val="lowerLetter"/>
      <w:lvlText w:val="%2."/>
      <w:lvlJc w:val="left"/>
      <w:pPr>
        <w:ind w:left="1440" w:hanging="360"/>
      </w:pPr>
    </w:lvl>
    <w:lvl w:ilvl="2" w:tplc="E05A6FA2" w:tentative="1">
      <w:start w:val="1"/>
      <w:numFmt w:val="lowerRoman"/>
      <w:lvlText w:val="%3."/>
      <w:lvlJc w:val="right"/>
      <w:pPr>
        <w:ind w:left="2160" w:hanging="180"/>
      </w:pPr>
    </w:lvl>
    <w:lvl w:ilvl="3" w:tplc="057C9E96" w:tentative="1">
      <w:start w:val="1"/>
      <w:numFmt w:val="decimal"/>
      <w:lvlText w:val="%4."/>
      <w:lvlJc w:val="left"/>
      <w:pPr>
        <w:ind w:left="2880" w:hanging="360"/>
      </w:pPr>
    </w:lvl>
    <w:lvl w:ilvl="4" w:tplc="8C96B88C" w:tentative="1">
      <w:start w:val="1"/>
      <w:numFmt w:val="lowerLetter"/>
      <w:lvlText w:val="%5."/>
      <w:lvlJc w:val="left"/>
      <w:pPr>
        <w:ind w:left="3600" w:hanging="360"/>
      </w:pPr>
    </w:lvl>
    <w:lvl w:ilvl="5" w:tplc="695E972E" w:tentative="1">
      <w:start w:val="1"/>
      <w:numFmt w:val="lowerRoman"/>
      <w:lvlText w:val="%6."/>
      <w:lvlJc w:val="right"/>
      <w:pPr>
        <w:ind w:left="4320" w:hanging="180"/>
      </w:pPr>
    </w:lvl>
    <w:lvl w:ilvl="6" w:tplc="4A60DB1E" w:tentative="1">
      <w:start w:val="1"/>
      <w:numFmt w:val="decimal"/>
      <w:lvlText w:val="%7."/>
      <w:lvlJc w:val="left"/>
      <w:pPr>
        <w:ind w:left="5040" w:hanging="360"/>
      </w:pPr>
    </w:lvl>
    <w:lvl w:ilvl="7" w:tplc="9C5AD3EE" w:tentative="1">
      <w:start w:val="1"/>
      <w:numFmt w:val="lowerLetter"/>
      <w:lvlText w:val="%8."/>
      <w:lvlJc w:val="left"/>
      <w:pPr>
        <w:ind w:left="5760" w:hanging="360"/>
      </w:pPr>
    </w:lvl>
    <w:lvl w:ilvl="8" w:tplc="ED02E73C" w:tentative="1">
      <w:start w:val="1"/>
      <w:numFmt w:val="lowerRoman"/>
      <w:lvlText w:val="%9."/>
      <w:lvlJc w:val="right"/>
      <w:pPr>
        <w:ind w:left="6480" w:hanging="180"/>
      </w:pPr>
    </w:lvl>
  </w:abstractNum>
  <w:abstractNum w:abstractNumId="11" w15:restartNumberingAfterBreak="0">
    <w:nsid w:val="3F706DF8"/>
    <w:multiLevelType w:val="hybridMultilevel"/>
    <w:tmpl w:val="2DE65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B803FF0"/>
    <w:multiLevelType w:val="hybridMultilevel"/>
    <w:tmpl w:val="EE804258"/>
    <w:lvl w:ilvl="0" w:tplc="B5B2EDD2">
      <w:start w:val="7"/>
      <w:numFmt w:val="decimal"/>
      <w:lvlText w:val="%1."/>
      <w:lvlJc w:val="left"/>
      <w:pPr>
        <w:ind w:left="907" w:hanging="341"/>
      </w:pPr>
      <w:rPr>
        <w:rFonts w:ascii="Arial" w:eastAsia="Arial" w:hAnsi="Arial" w:cs="Arial" w:hint="default"/>
        <w:b/>
        <w:bCs/>
        <w:i w:val="0"/>
        <w:iCs w:val="0"/>
        <w:spacing w:val="0"/>
        <w:w w:val="100"/>
        <w:kern w:val="0"/>
        <w:position w:val="0"/>
        <w:sz w:val="18"/>
        <w:szCs w:val="18"/>
        <w:lang w:val="en-US" w:eastAsia="en-US" w:bidi="ar-SA"/>
      </w:rPr>
    </w:lvl>
    <w:lvl w:ilvl="1" w:tplc="237C91FE">
      <w:numFmt w:val="bullet"/>
      <w:lvlText w:val="•"/>
      <w:lvlJc w:val="left"/>
      <w:pPr>
        <w:ind w:left="1816" w:hanging="341"/>
      </w:pPr>
      <w:rPr>
        <w:lang w:val="en-US" w:eastAsia="en-US" w:bidi="ar-SA"/>
      </w:rPr>
    </w:lvl>
    <w:lvl w:ilvl="2" w:tplc="2AE88C8E">
      <w:numFmt w:val="bullet"/>
      <w:lvlText w:val="•"/>
      <w:lvlJc w:val="left"/>
      <w:pPr>
        <w:ind w:left="2732" w:hanging="341"/>
      </w:pPr>
      <w:rPr>
        <w:lang w:val="en-US" w:eastAsia="en-US" w:bidi="ar-SA"/>
      </w:rPr>
    </w:lvl>
    <w:lvl w:ilvl="3" w:tplc="AAF88B52">
      <w:numFmt w:val="bullet"/>
      <w:lvlText w:val="•"/>
      <w:lvlJc w:val="left"/>
      <w:pPr>
        <w:ind w:left="3649" w:hanging="341"/>
      </w:pPr>
      <w:rPr>
        <w:lang w:val="en-US" w:eastAsia="en-US" w:bidi="ar-SA"/>
      </w:rPr>
    </w:lvl>
    <w:lvl w:ilvl="4" w:tplc="67D006F0">
      <w:numFmt w:val="bullet"/>
      <w:lvlText w:val="•"/>
      <w:lvlJc w:val="left"/>
      <w:pPr>
        <w:ind w:left="4565" w:hanging="341"/>
      </w:pPr>
      <w:rPr>
        <w:lang w:val="en-US" w:eastAsia="en-US" w:bidi="ar-SA"/>
      </w:rPr>
    </w:lvl>
    <w:lvl w:ilvl="5" w:tplc="730E6CCE">
      <w:numFmt w:val="bullet"/>
      <w:lvlText w:val="•"/>
      <w:lvlJc w:val="left"/>
      <w:pPr>
        <w:ind w:left="5481" w:hanging="341"/>
      </w:pPr>
      <w:rPr>
        <w:lang w:val="en-US" w:eastAsia="en-US" w:bidi="ar-SA"/>
      </w:rPr>
    </w:lvl>
    <w:lvl w:ilvl="6" w:tplc="A260A66E">
      <w:numFmt w:val="bullet"/>
      <w:lvlText w:val="•"/>
      <w:lvlJc w:val="left"/>
      <w:pPr>
        <w:ind w:left="6398" w:hanging="341"/>
      </w:pPr>
      <w:rPr>
        <w:lang w:val="en-US" w:eastAsia="en-US" w:bidi="ar-SA"/>
      </w:rPr>
    </w:lvl>
    <w:lvl w:ilvl="7" w:tplc="6430F1A4">
      <w:numFmt w:val="bullet"/>
      <w:lvlText w:val="•"/>
      <w:lvlJc w:val="left"/>
      <w:pPr>
        <w:ind w:left="7314" w:hanging="341"/>
      </w:pPr>
      <w:rPr>
        <w:lang w:val="en-US" w:eastAsia="en-US" w:bidi="ar-SA"/>
      </w:rPr>
    </w:lvl>
    <w:lvl w:ilvl="8" w:tplc="C3367D3A">
      <w:numFmt w:val="bullet"/>
      <w:lvlText w:val="•"/>
      <w:lvlJc w:val="left"/>
      <w:pPr>
        <w:ind w:left="8230" w:hanging="341"/>
      </w:pPr>
      <w:rPr>
        <w:lang w:val="en-US" w:eastAsia="en-US" w:bidi="ar-SA"/>
      </w:rPr>
    </w:lvl>
  </w:abstractNum>
  <w:abstractNum w:abstractNumId="13" w15:restartNumberingAfterBreak="0">
    <w:nsid w:val="6E492B9A"/>
    <w:multiLevelType w:val="multilevel"/>
    <w:tmpl w:val="A7C49B40"/>
    <w:lvl w:ilvl="0">
      <w:start w:val="2"/>
      <w:numFmt w:val="decimal"/>
      <w:lvlText w:val="%1"/>
      <w:lvlJc w:val="left"/>
      <w:pPr>
        <w:ind w:left="918" w:hanging="352"/>
      </w:pPr>
      <w:rPr>
        <w:rFonts w:hint="default"/>
        <w:lang w:val="en-US" w:eastAsia="en-US" w:bidi="ar-SA"/>
      </w:rPr>
    </w:lvl>
    <w:lvl w:ilvl="1">
      <w:start w:val="90"/>
      <w:numFmt w:val="decimal"/>
      <w:lvlText w:val="%1.%2"/>
      <w:lvlJc w:val="left"/>
      <w:pPr>
        <w:ind w:left="918" w:hanging="352"/>
      </w:pPr>
      <w:rPr>
        <w:rFonts w:ascii="Arial" w:eastAsia="Arial" w:hAnsi="Arial" w:cs="Arial" w:hint="default"/>
        <w:b w:val="0"/>
        <w:bCs w:val="0"/>
        <w:i w:val="0"/>
        <w:iCs w:val="0"/>
        <w:spacing w:val="0"/>
        <w:w w:val="100"/>
        <w:kern w:val="0"/>
        <w:position w:val="0"/>
        <w:sz w:val="16"/>
        <w:szCs w:val="16"/>
        <w:lang w:val="en-US" w:eastAsia="en-US" w:bidi="ar-SA"/>
      </w:rPr>
    </w:lvl>
    <w:lvl w:ilvl="2">
      <w:numFmt w:val="bullet"/>
      <w:lvlText w:val="•"/>
      <w:lvlJc w:val="left"/>
      <w:pPr>
        <w:ind w:left="2748" w:hanging="352"/>
      </w:pPr>
      <w:rPr>
        <w:rFonts w:hint="default"/>
        <w:lang w:val="en-US" w:eastAsia="en-US" w:bidi="ar-SA"/>
      </w:rPr>
    </w:lvl>
    <w:lvl w:ilvl="3">
      <w:numFmt w:val="bullet"/>
      <w:lvlText w:val="•"/>
      <w:lvlJc w:val="left"/>
      <w:pPr>
        <w:ind w:left="3663" w:hanging="352"/>
      </w:pPr>
      <w:rPr>
        <w:rFonts w:hint="default"/>
        <w:lang w:val="en-US" w:eastAsia="en-US" w:bidi="ar-SA"/>
      </w:rPr>
    </w:lvl>
    <w:lvl w:ilvl="4">
      <w:numFmt w:val="bullet"/>
      <w:lvlText w:val="•"/>
      <w:lvlJc w:val="left"/>
      <w:pPr>
        <w:ind w:left="4577" w:hanging="352"/>
      </w:pPr>
      <w:rPr>
        <w:rFonts w:hint="default"/>
        <w:lang w:val="en-US" w:eastAsia="en-US" w:bidi="ar-SA"/>
      </w:rPr>
    </w:lvl>
    <w:lvl w:ilvl="5">
      <w:numFmt w:val="bullet"/>
      <w:lvlText w:val="•"/>
      <w:lvlJc w:val="left"/>
      <w:pPr>
        <w:ind w:left="5491" w:hanging="352"/>
      </w:pPr>
      <w:rPr>
        <w:rFonts w:hint="default"/>
        <w:lang w:val="en-US" w:eastAsia="en-US" w:bidi="ar-SA"/>
      </w:rPr>
    </w:lvl>
    <w:lvl w:ilvl="6">
      <w:numFmt w:val="bullet"/>
      <w:lvlText w:val="•"/>
      <w:lvlJc w:val="left"/>
      <w:pPr>
        <w:ind w:left="6406" w:hanging="352"/>
      </w:pPr>
      <w:rPr>
        <w:rFonts w:hint="default"/>
        <w:lang w:val="en-US" w:eastAsia="en-US" w:bidi="ar-SA"/>
      </w:rPr>
    </w:lvl>
    <w:lvl w:ilvl="7">
      <w:numFmt w:val="bullet"/>
      <w:lvlText w:val="•"/>
      <w:lvlJc w:val="left"/>
      <w:pPr>
        <w:ind w:left="7320" w:hanging="352"/>
      </w:pPr>
      <w:rPr>
        <w:rFonts w:hint="default"/>
        <w:lang w:val="en-US" w:eastAsia="en-US" w:bidi="ar-SA"/>
      </w:rPr>
    </w:lvl>
    <w:lvl w:ilvl="8">
      <w:numFmt w:val="bullet"/>
      <w:lvlText w:val="•"/>
      <w:lvlJc w:val="left"/>
      <w:pPr>
        <w:ind w:left="8234" w:hanging="352"/>
      </w:pPr>
      <w:rPr>
        <w:rFonts w:hint="default"/>
        <w:lang w:val="en-US" w:eastAsia="en-US" w:bidi="ar-SA"/>
      </w:rPr>
    </w:lvl>
  </w:abstractNum>
  <w:abstractNum w:abstractNumId="14" w15:restartNumberingAfterBreak="0">
    <w:nsid w:val="70FB0AEF"/>
    <w:multiLevelType w:val="multilevel"/>
    <w:tmpl w:val="5B203FCE"/>
    <w:lvl w:ilvl="0">
      <w:start w:val="2"/>
      <w:numFmt w:val="decimal"/>
      <w:lvlText w:val="%1"/>
      <w:lvlJc w:val="left"/>
      <w:pPr>
        <w:ind w:left="918" w:hanging="352"/>
      </w:pPr>
      <w:rPr>
        <w:rFonts w:hint="default"/>
        <w:lang w:val="en-US" w:eastAsia="en-US" w:bidi="ar-SA"/>
      </w:rPr>
    </w:lvl>
    <w:lvl w:ilvl="1">
      <w:start w:val="10"/>
      <w:numFmt w:val="decimal"/>
      <w:lvlText w:val="%1.%2"/>
      <w:lvlJc w:val="left"/>
      <w:pPr>
        <w:ind w:left="918" w:hanging="352"/>
      </w:pPr>
      <w:rPr>
        <w:rFonts w:ascii="Arial" w:eastAsia="Arial" w:hAnsi="Arial" w:cs="Arial" w:hint="default"/>
        <w:b w:val="0"/>
        <w:bCs w:val="0"/>
        <w:i w:val="0"/>
        <w:iCs w:val="0"/>
        <w:spacing w:val="0"/>
        <w:w w:val="100"/>
        <w:kern w:val="0"/>
        <w:position w:val="0"/>
        <w:sz w:val="16"/>
        <w:szCs w:val="16"/>
        <w:lang w:val="pt-BR" w:eastAsia="en-US" w:bidi="ar-SA"/>
      </w:rPr>
    </w:lvl>
    <w:lvl w:ilvl="2">
      <w:numFmt w:val="bullet"/>
      <w:lvlText w:val="•"/>
      <w:lvlJc w:val="left"/>
      <w:pPr>
        <w:ind w:left="2748" w:hanging="352"/>
      </w:pPr>
      <w:rPr>
        <w:rFonts w:hint="default"/>
        <w:lang w:val="en-US" w:eastAsia="en-US" w:bidi="ar-SA"/>
      </w:rPr>
    </w:lvl>
    <w:lvl w:ilvl="3">
      <w:numFmt w:val="bullet"/>
      <w:lvlText w:val="•"/>
      <w:lvlJc w:val="left"/>
      <w:pPr>
        <w:ind w:left="3663" w:hanging="352"/>
      </w:pPr>
      <w:rPr>
        <w:rFonts w:hint="default"/>
        <w:lang w:val="en-US" w:eastAsia="en-US" w:bidi="ar-SA"/>
      </w:rPr>
    </w:lvl>
    <w:lvl w:ilvl="4">
      <w:numFmt w:val="bullet"/>
      <w:lvlText w:val="•"/>
      <w:lvlJc w:val="left"/>
      <w:pPr>
        <w:ind w:left="4577" w:hanging="352"/>
      </w:pPr>
      <w:rPr>
        <w:rFonts w:hint="default"/>
        <w:lang w:val="en-US" w:eastAsia="en-US" w:bidi="ar-SA"/>
      </w:rPr>
    </w:lvl>
    <w:lvl w:ilvl="5">
      <w:numFmt w:val="bullet"/>
      <w:lvlText w:val="•"/>
      <w:lvlJc w:val="left"/>
      <w:pPr>
        <w:ind w:left="5491" w:hanging="352"/>
      </w:pPr>
      <w:rPr>
        <w:rFonts w:hint="default"/>
        <w:lang w:val="en-US" w:eastAsia="en-US" w:bidi="ar-SA"/>
      </w:rPr>
    </w:lvl>
    <w:lvl w:ilvl="6">
      <w:numFmt w:val="bullet"/>
      <w:lvlText w:val="•"/>
      <w:lvlJc w:val="left"/>
      <w:pPr>
        <w:ind w:left="6406" w:hanging="352"/>
      </w:pPr>
      <w:rPr>
        <w:rFonts w:hint="default"/>
        <w:lang w:val="en-US" w:eastAsia="en-US" w:bidi="ar-SA"/>
      </w:rPr>
    </w:lvl>
    <w:lvl w:ilvl="7">
      <w:numFmt w:val="bullet"/>
      <w:lvlText w:val="•"/>
      <w:lvlJc w:val="left"/>
      <w:pPr>
        <w:ind w:left="7320" w:hanging="352"/>
      </w:pPr>
      <w:rPr>
        <w:rFonts w:hint="default"/>
        <w:lang w:val="en-US" w:eastAsia="en-US" w:bidi="ar-SA"/>
      </w:rPr>
    </w:lvl>
    <w:lvl w:ilvl="8">
      <w:numFmt w:val="bullet"/>
      <w:lvlText w:val="•"/>
      <w:lvlJc w:val="left"/>
      <w:pPr>
        <w:ind w:left="8234" w:hanging="352"/>
      </w:pPr>
      <w:rPr>
        <w:rFonts w:hint="default"/>
        <w:lang w:val="en-US" w:eastAsia="en-US" w:bidi="ar-SA"/>
      </w:rPr>
    </w:lvl>
  </w:abstractNum>
  <w:abstractNum w:abstractNumId="15" w15:restartNumberingAfterBreak="0">
    <w:nsid w:val="71384A74"/>
    <w:multiLevelType w:val="hybridMultilevel"/>
    <w:tmpl w:val="A45C06AC"/>
    <w:lvl w:ilvl="0" w:tplc="5848461E">
      <w:start w:val="1"/>
      <w:numFmt w:val="decimal"/>
      <w:lvlText w:val="%1."/>
      <w:lvlJc w:val="left"/>
      <w:pPr>
        <w:ind w:left="607" w:hanging="270"/>
      </w:pPr>
      <w:rPr>
        <w:rFonts w:ascii="Arial" w:eastAsia="Arial" w:hAnsi="Arial" w:cs="Arial" w:hint="default"/>
        <w:b w:val="0"/>
        <w:bCs w:val="0"/>
        <w:i w:val="0"/>
        <w:iCs w:val="0"/>
        <w:spacing w:val="0"/>
        <w:w w:val="99"/>
        <w:sz w:val="24"/>
        <w:szCs w:val="24"/>
        <w:lang w:val="lt-LT" w:eastAsia="en-US" w:bidi="ar-SA"/>
      </w:rPr>
    </w:lvl>
    <w:lvl w:ilvl="1" w:tplc="4A7C0006">
      <w:start w:val="1"/>
      <w:numFmt w:val="lowerLetter"/>
      <w:lvlText w:val="(%2)"/>
      <w:lvlJc w:val="left"/>
      <w:pPr>
        <w:ind w:left="739" w:hanging="353"/>
      </w:pPr>
      <w:rPr>
        <w:rFonts w:ascii="Arial" w:eastAsia="Arial" w:hAnsi="Arial" w:cs="Arial" w:hint="default"/>
        <w:b w:val="0"/>
        <w:bCs w:val="0"/>
        <w:i w:val="0"/>
        <w:iCs w:val="0"/>
        <w:spacing w:val="0"/>
        <w:w w:val="99"/>
        <w:sz w:val="24"/>
        <w:szCs w:val="24"/>
        <w:lang w:val="lt-LT" w:eastAsia="en-US" w:bidi="ar-SA"/>
      </w:rPr>
    </w:lvl>
    <w:lvl w:ilvl="2" w:tplc="34B0CCEC">
      <w:numFmt w:val="bullet"/>
      <w:lvlText w:val="•"/>
      <w:lvlJc w:val="left"/>
      <w:pPr>
        <w:ind w:left="1777" w:hanging="353"/>
      </w:pPr>
      <w:rPr>
        <w:rFonts w:hint="default"/>
        <w:lang w:val="lt-LT" w:eastAsia="en-US" w:bidi="ar-SA"/>
      </w:rPr>
    </w:lvl>
    <w:lvl w:ilvl="3" w:tplc="0EE255E2">
      <w:numFmt w:val="bullet"/>
      <w:lvlText w:val="•"/>
      <w:lvlJc w:val="left"/>
      <w:pPr>
        <w:ind w:left="2815" w:hanging="353"/>
      </w:pPr>
      <w:rPr>
        <w:rFonts w:hint="default"/>
        <w:lang w:val="lt-LT" w:eastAsia="en-US" w:bidi="ar-SA"/>
      </w:rPr>
    </w:lvl>
    <w:lvl w:ilvl="4" w:tplc="3712F43A">
      <w:numFmt w:val="bullet"/>
      <w:lvlText w:val="•"/>
      <w:lvlJc w:val="left"/>
      <w:pPr>
        <w:ind w:left="3853" w:hanging="353"/>
      </w:pPr>
      <w:rPr>
        <w:rFonts w:hint="default"/>
        <w:lang w:val="lt-LT" w:eastAsia="en-US" w:bidi="ar-SA"/>
      </w:rPr>
    </w:lvl>
    <w:lvl w:ilvl="5" w:tplc="07B28C56">
      <w:numFmt w:val="bullet"/>
      <w:lvlText w:val="•"/>
      <w:lvlJc w:val="left"/>
      <w:pPr>
        <w:ind w:left="4891" w:hanging="353"/>
      </w:pPr>
      <w:rPr>
        <w:rFonts w:hint="default"/>
        <w:lang w:val="lt-LT" w:eastAsia="en-US" w:bidi="ar-SA"/>
      </w:rPr>
    </w:lvl>
    <w:lvl w:ilvl="6" w:tplc="5800807A">
      <w:numFmt w:val="bullet"/>
      <w:lvlText w:val="•"/>
      <w:lvlJc w:val="left"/>
      <w:pPr>
        <w:ind w:left="5928" w:hanging="353"/>
      </w:pPr>
      <w:rPr>
        <w:rFonts w:hint="default"/>
        <w:lang w:val="lt-LT" w:eastAsia="en-US" w:bidi="ar-SA"/>
      </w:rPr>
    </w:lvl>
    <w:lvl w:ilvl="7" w:tplc="4C5AAC02">
      <w:numFmt w:val="bullet"/>
      <w:lvlText w:val="•"/>
      <w:lvlJc w:val="left"/>
      <w:pPr>
        <w:ind w:left="6966" w:hanging="353"/>
      </w:pPr>
      <w:rPr>
        <w:rFonts w:hint="default"/>
        <w:lang w:val="lt-LT" w:eastAsia="en-US" w:bidi="ar-SA"/>
      </w:rPr>
    </w:lvl>
    <w:lvl w:ilvl="8" w:tplc="78A016B2">
      <w:numFmt w:val="bullet"/>
      <w:lvlText w:val="•"/>
      <w:lvlJc w:val="left"/>
      <w:pPr>
        <w:ind w:left="8004" w:hanging="353"/>
      </w:pPr>
      <w:rPr>
        <w:rFonts w:hint="default"/>
        <w:lang w:val="lt-LT" w:eastAsia="en-US" w:bidi="ar-SA"/>
      </w:rPr>
    </w:lvl>
  </w:abstractNum>
  <w:abstractNum w:abstractNumId="16" w15:restartNumberingAfterBreak="0">
    <w:nsid w:val="74AC2C52"/>
    <w:multiLevelType w:val="hybridMultilevel"/>
    <w:tmpl w:val="1BFC1560"/>
    <w:lvl w:ilvl="0" w:tplc="44C6B41E">
      <w:start w:val="15"/>
      <w:numFmt w:val="decimal"/>
      <w:lvlText w:val="%1."/>
      <w:lvlJc w:val="left"/>
      <w:pPr>
        <w:ind w:left="907" w:hanging="341"/>
      </w:pPr>
      <w:rPr>
        <w:rFonts w:ascii="Arial" w:eastAsia="Arial" w:hAnsi="Arial" w:cs="Arial" w:hint="default"/>
        <w:b/>
        <w:bCs/>
        <w:i w:val="0"/>
        <w:iCs w:val="0"/>
        <w:spacing w:val="0"/>
        <w:w w:val="100"/>
        <w:kern w:val="0"/>
        <w:position w:val="0"/>
        <w:sz w:val="18"/>
        <w:szCs w:val="18"/>
        <w:lang w:val="en-US" w:eastAsia="en-US" w:bidi="ar-SA"/>
      </w:rPr>
    </w:lvl>
    <w:lvl w:ilvl="1" w:tplc="82101E22">
      <w:numFmt w:val="bullet"/>
      <w:lvlText w:val="•"/>
      <w:lvlJc w:val="left"/>
      <w:pPr>
        <w:ind w:left="1816" w:hanging="341"/>
      </w:pPr>
      <w:rPr>
        <w:lang w:val="en-US" w:eastAsia="en-US" w:bidi="ar-SA"/>
      </w:rPr>
    </w:lvl>
    <w:lvl w:ilvl="2" w:tplc="7BA86B26">
      <w:numFmt w:val="bullet"/>
      <w:lvlText w:val="•"/>
      <w:lvlJc w:val="left"/>
      <w:pPr>
        <w:ind w:left="2732" w:hanging="341"/>
      </w:pPr>
      <w:rPr>
        <w:lang w:val="en-US" w:eastAsia="en-US" w:bidi="ar-SA"/>
      </w:rPr>
    </w:lvl>
    <w:lvl w:ilvl="3" w:tplc="0186BF10">
      <w:numFmt w:val="bullet"/>
      <w:lvlText w:val="•"/>
      <w:lvlJc w:val="left"/>
      <w:pPr>
        <w:ind w:left="3649" w:hanging="341"/>
      </w:pPr>
      <w:rPr>
        <w:lang w:val="en-US" w:eastAsia="en-US" w:bidi="ar-SA"/>
      </w:rPr>
    </w:lvl>
    <w:lvl w:ilvl="4" w:tplc="7772E172">
      <w:numFmt w:val="bullet"/>
      <w:lvlText w:val="•"/>
      <w:lvlJc w:val="left"/>
      <w:pPr>
        <w:ind w:left="4565" w:hanging="341"/>
      </w:pPr>
      <w:rPr>
        <w:lang w:val="en-US" w:eastAsia="en-US" w:bidi="ar-SA"/>
      </w:rPr>
    </w:lvl>
    <w:lvl w:ilvl="5" w:tplc="6EA64C24">
      <w:numFmt w:val="bullet"/>
      <w:lvlText w:val="•"/>
      <w:lvlJc w:val="left"/>
      <w:pPr>
        <w:ind w:left="5481" w:hanging="341"/>
      </w:pPr>
      <w:rPr>
        <w:lang w:val="en-US" w:eastAsia="en-US" w:bidi="ar-SA"/>
      </w:rPr>
    </w:lvl>
    <w:lvl w:ilvl="6" w:tplc="7026CAA6">
      <w:numFmt w:val="bullet"/>
      <w:lvlText w:val="•"/>
      <w:lvlJc w:val="left"/>
      <w:pPr>
        <w:ind w:left="6398" w:hanging="341"/>
      </w:pPr>
      <w:rPr>
        <w:lang w:val="en-US" w:eastAsia="en-US" w:bidi="ar-SA"/>
      </w:rPr>
    </w:lvl>
    <w:lvl w:ilvl="7" w:tplc="CFBE3356">
      <w:numFmt w:val="bullet"/>
      <w:lvlText w:val="•"/>
      <w:lvlJc w:val="left"/>
      <w:pPr>
        <w:ind w:left="7314" w:hanging="341"/>
      </w:pPr>
      <w:rPr>
        <w:lang w:val="en-US" w:eastAsia="en-US" w:bidi="ar-SA"/>
      </w:rPr>
    </w:lvl>
    <w:lvl w:ilvl="8" w:tplc="B43CE050">
      <w:numFmt w:val="bullet"/>
      <w:lvlText w:val="•"/>
      <w:lvlJc w:val="left"/>
      <w:pPr>
        <w:ind w:left="8230" w:hanging="341"/>
      </w:pPr>
      <w:rPr>
        <w:lang w:val="en-US" w:eastAsia="en-US" w:bidi="ar-SA"/>
      </w:rPr>
    </w:lvl>
  </w:abstractNum>
  <w:abstractNum w:abstractNumId="17" w15:restartNumberingAfterBreak="0">
    <w:nsid w:val="751573B9"/>
    <w:multiLevelType w:val="multilevel"/>
    <w:tmpl w:val="928CA9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80B099C"/>
    <w:multiLevelType w:val="hybridMultilevel"/>
    <w:tmpl w:val="0236228E"/>
    <w:lvl w:ilvl="0" w:tplc="AB149324">
      <w:start w:val="28"/>
      <w:numFmt w:val="decimal"/>
      <w:lvlText w:val="%1."/>
      <w:lvlJc w:val="left"/>
      <w:pPr>
        <w:ind w:left="907" w:hanging="341"/>
      </w:pPr>
      <w:rPr>
        <w:rFonts w:ascii="Arial" w:eastAsia="Arial" w:hAnsi="Arial" w:cs="Arial" w:hint="default"/>
        <w:b/>
        <w:bCs/>
        <w:i w:val="0"/>
        <w:iCs w:val="0"/>
        <w:spacing w:val="0"/>
        <w:w w:val="100"/>
        <w:kern w:val="0"/>
        <w:position w:val="0"/>
        <w:sz w:val="18"/>
        <w:szCs w:val="18"/>
        <w:lang w:val="en-US" w:eastAsia="en-US" w:bidi="ar-SA"/>
      </w:rPr>
    </w:lvl>
    <w:lvl w:ilvl="1" w:tplc="726E794C">
      <w:numFmt w:val="bullet"/>
      <w:lvlText w:val="•"/>
      <w:lvlJc w:val="left"/>
      <w:pPr>
        <w:ind w:left="1816" w:hanging="341"/>
      </w:pPr>
      <w:rPr>
        <w:lang w:val="en-US" w:eastAsia="en-US" w:bidi="ar-SA"/>
      </w:rPr>
    </w:lvl>
    <w:lvl w:ilvl="2" w:tplc="B81ED24A">
      <w:numFmt w:val="bullet"/>
      <w:lvlText w:val="•"/>
      <w:lvlJc w:val="left"/>
      <w:pPr>
        <w:ind w:left="2732" w:hanging="341"/>
      </w:pPr>
      <w:rPr>
        <w:lang w:val="en-US" w:eastAsia="en-US" w:bidi="ar-SA"/>
      </w:rPr>
    </w:lvl>
    <w:lvl w:ilvl="3" w:tplc="EF80BF50">
      <w:numFmt w:val="bullet"/>
      <w:lvlText w:val="•"/>
      <w:lvlJc w:val="left"/>
      <w:pPr>
        <w:ind w:left="3649" w:hanging="341"/>
      </w:pPr>
      <w:rPr>
        <w:lang w:val="en-US" w:eastAsia="en-US" w:bidi="ar-SA"/>
      </w:rPr>
    </w:lvl>
    <w:lvl w:ilvl="4" w:tplc="155CB2B6">
      <w:numFmt w:val="bullet"/>
      <w:lvlText w:val="•"/>
      <w:lvlJc w:val="left"/>
      <w:pPr>
        <w:ind w:left="4565" w:hanging="341"/>
      </w:pPr>
      <w:rPr>
        <w:lang w:val="en-US" w:eastAsia="en-US" w:bidi="ar-SA"/>
      </w:rPr>
    </w:lvl>
    <w:lvl w:ilvl="5" w:tplc="9B208990">
      <w:numFmt w:val="bullet"/>
      <w:lvlText w:val="•"/>
      <w:lvlJc w:val="left"/>
      <w:pPr>
        <w:ind w:left="5481" w:hanging="341"/>
      </w:pPr>
      <w:rPr>
        <w:lang w:val="en-US" w:eastAsia="en-US" w:bidi="ar-SA"/>
      </w:rPr>
    </w:lvl>
    <w:lvl w:ilvl="6" w:tplc="B8DC87A2">
      <w:numFmt w:val="bullet"/>
      <w:lvlText w:val="•"/>
      <w:lvlJc w:val="left"/>
      <w:pPr>
        <w:ind w:left="6398" w:hanging="341"/>
      </w:pPr>
      <w:rPr>
        <w:lang w:val="en-US" w:eastAsia="en-US" w:bidi="ar-SA"/>
      </w:rPr>
    </w:lvl>
    <w:lvl w:ilvl="7" w:tplc="D7E4C310">
      <w:numFmt w:val="bullet"/>
      <w:lvlText w:val="•"/>
      <w:lvlJc w:val="left"/>
      <w:pPr>
        <w:ind w:left="7314" w:hanging="341"/>
      </w:pPr>
      <w:rPr>
        <w:lang w:val="en-US" w:eastAsia="en-US" w:bidi="ar-SA"/>
      </w:rPr>
    </w:lvl>
    <w:lvl w:ilvl="8" w:tplc="C97C4B2A">
      <w:numFmt w:val="bullet"/>
      <w:lvlText w:val="•"/>
      <w:lvlJc w:val="left"/>
      <w:pPr>
        <w:ind w:left="8230" w:hanging="341"/>
      </w:pPr>
      <w:rPr>
        <w:lang w:val="en-US" w:eastAsia="en-US" w:bidi="ar-SA"/>
      </w:rPr>
    </w:lvl>
  </w:abstractNum>
  <w:num w:numId="1" w16cid:durableId="911236323">
    <w:abstractNumId w:val="15"/>
  </w:num>
  <w:num w:numId="2" w16cid:durableId="7119274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33113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0091925">
    <w:abstractNumId w:val="5"/>
  </w:num>
  <w:num w:numId="5" w16cid:durableId="1580409978">
    <w:abstractNumId w:val="4"/>
    <w:lvlOverride w:ilvl="0">
      <w:startOverride w:val="1"/>
    </w:lvlOverride>
  </w:num>
  <w:num w:numId="6" w16cid:durableId="941299565">
    <w:abstractNumId w:val="3"/>
  </w:num>
  <w:num w:numId="7" w16cid:durableId="362288075">
    <w:abstractNumId w:val="2"/>
  </w:num>
  <w:num w:numId="8" w16cid:durableId="974139650">
    <w:abstractNumId w:val="1"/>
    <w:lvlOverride w:ilvl="0">
      <w:startOverride w:val="1"/>
    </w:lvlOverride>
  </w:num>
  <w:num w:numId="9" w16cid:durableId="1418211147">
    <w:abstractNumId w:val="0"/>
    <w:lvlOverride w:ilvl="0">
      <w:startOverride w:val="1"/>
    </w:lvlOverride>
  </w:num>
  <w:num w:numId="10" w16cid:durableId="494102815">
    <w:abstractNumId w:val="10"/>
  </w:num>
  <w:num w:numId="11" w16cid:durableId="2004384828">
    <w:abstractNumId w:val="9"/>
  </w:num>
  <w:num w:numId="12" w16cid:durableId="1732457564">
    <w:abstractNumId w:val="9"/>
    <w:lvlOverride w:ilvl="0">
      <w:startOverride w:val="2"/>
    </w:lvlOverride>
    <w:lvlOverride w:ilvl="1"/>
    <w:lvlOverride w:ilvl="2"/>
    <w:lvlOverride w:ilvl="3"/>
    <w:lvlOverride w:ilvl="4"/>
    <w:lvlOverride w:ilvl="5"/>
    <w:lvlOverride w:ilvl="6"/>
    <w:lvlOverride w:ilvl="7"/>
    <w:lvlOverride w:ilvl="8"/>
  </w:num>
  <w:num w:numId="13" w16cid:durableId="61105942">
    <w:abstractNumId w:val="12"/>
  </w:num>
  <w:num w:numId="14" w16cid:durableId="2006662244">
    <w:abstractNumId w:val="12"/>
    <w:lvlOverride w:ilvl="0">
      <w:startOverride w:val="7"/>
    </w:lvlOverride>
    <w:lvlOverride w:ilvl="1"/>
    <w:lvlOverride w:ilvl="2"/>
    <w:lvlOverride w:ilvl="3"/>
    <w:lvlOverride w:ilvl="4"/>
    <w:lvlOverride w:ilvl="5"/>
    <w:lvlOverride w:ilvl="6"/>
    <w:lvlOverride w:ilvl="7"/>
    <w:lvlOverride w:ilvl="8"/>
  </w:num>
  <w:num w:numId="15" w16cid:durableId="493111914">
    <w:abstractNumId w:val="8"/>
  </w:num>
  <w:num w:numId="16" w16cid:durableId="2022927458">
    <w:abstractNumId w:val="8"/>
    <w:lvlOverride w:ilvl="0">
      <w:startOverride w:val="12"/>
    </w:lvlOverride>
    <w:lvlOverride w:ilvl="1"/>
    <w:lvlOverride w:ilvl="2"/>
    <w:lvlOverride w:ilvl="3"/>
    <w:lvlOverride w:ilvl="4"/>
    <w:lvlOverride w:ilvl="5"/>
    <w:lvlOverride w:ilvl="6"/>
    <w:lvlOverride w:ilvl="7"/>
    <w:lvlOverride w:ilvl="8"/>
  </w:num>
  <w:num w:numId="17" w16cid:durableId="1816947071">
    <w:abstractNumId w:val="16"/>
  </w:num>
  <w:num w:numId="18" w16cid:durableId="166292271">
    <w:abstractNumId w:val="16"/>
    <w:lvlOverride w:ilvl="0">
      <w:startOverride w:val="15"/>
    </w:lvlOverride>
    <w:lvlOverride w:ilvl="1"/>
    <w:lvlOverride w:ilvl="2"/>
    <w:lvlOverride w:ilvl="3"/>
    <w:lvlOverride w:ilvl="4"/>
    <w:lvlOverride w:ilvl="5"/>
    <w:lvlOverride w:ilvl="6"/>
    <w:lvlOverride w:ilvl="7"/>
    <w:lvlOverride w:ilvl="8"/>
  </w:num>
  <w:num w:numId="19" w16cid:durableId="296566864">
    <w:abstractNumId w:val="6"/>
  </w:num>
  <w:num w:numId="20" w16cid:durableId="1841695816">
    <w:abstractNumId w:val="6"/>
    <w:lvlOverride w:ilvl="0">
      <w:startOverride w:val="23"/>
    </w:lvlOverride>
    <w:lvlOverride w:ilvl="1"/>
    <w:lvlOverride w:ilvl="2"/>
    <w:lvlOverride w:ilvl="3"/>
    <w:lvlOverride w:ilvl="4"/>
    <w:lvlOverride w:ilvl="5"/>
    <w:lvlOverride w:ilvl="6"/>
    <w:lvlOverride w:ilvl="7"/>
    <w:lvlOverride w:ilvl="8"/>
  </w:num>
  <w:num w:numId="21" w16cid:durableId="715353840">
    <w:abstractNumId w:val="18"/>
  </w:num>
  <w:num w:numId="22" w16cid:durableId="1109617487">
    <w:abstractNumId w:val="18"/>
    <w:lvlOverride w:ilvl="0">
      <w:startOverride w:val="28"/>
    </w:lvlOverride>
    <w:lvlOverride w:ilvl="1"/>
    <w:lvlOverride w:ilvl="2"/>
    <w:lvlOverride w:ilvl="3"/>
    <w:lvlOverride w:ilvl="4"/>
    <w:lvlOverride w:ilvl="5"/>
    <w:lvlOverride w:ilvl="6"/>
    <w:lvlOverride w:ilvl="7"/>
    <w:lvlOverride w:ilvl="8"/>
  </w:num>
  <w:num w:numId="23" w16cid:durableId="58524175">
    <w:abstractNumId w:val="7"/>
  </w:num>
  <w:num w:numId="24" w16cid:durableId="1259094260">
    <w:abstractNumId w:val="13"/>
  </w:num>
  <w:num w:numId="25" w16cid:durableId="12780976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hyphenationZone w:val="396"/>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Mje3tDA0MTU0NDZV0lEKTi0uzszPAykwqQUAGmUD+iwAAAA="/>
  </w:docVars>
  <w:rsids>
    <w:rsidRoot w:val="00864E7D"/>
    <w:rsid w:val="00022933"/>
    <w:rsid w:val="00027AFF"/>
    <w:rsid w:val="00034DD6"/>
    <w:rsid w:val="000353D6"/>
    <w:rsid w:val="00047950"/>
    <w:rsid w:val="00053D3E"/>
    <w:rsid w:val="00060526"/>
    <w:rsid w:val="00062A8E"/>
    <w:rsid w:val="00064637"/>
    <w:rsid w:val="00065F0D"/>
    <w:rsid w:val="00070D8A"/>
    <w:rsid w:val="000909BE"/>
    <w:rsid w:val="00092D0B"/>
    <w:rsid w:val="000950AD"/>
    <w:rsid w:val="000A49FB"/>
    <w:rsid w:val="000A596E"/>
    <w:rsid w:val="000B01FB"/>
    <w:rsid w:val="000B2EB5"/>
    <w:rsid w:val="000B4740"/>
    <w:rsid w:val="000C638E"/>
    <w:rsid w:val="000C68F9"/>
    <w:rsid w:val="000D0403"/>
    <w:rsid w:val="000D5845"/>
    <w:rsid w:val="000E1ABD"/>
    <w:rsid w:val="000E6C31"/>
    <w:rsid w:val="000E79C4"/>
    <w:rsid w:val="000F1D6A"/>
    <w:rsid w:val="000F3A73"/>
    <w:rsid w:val="000F67A1"/>
    <w:rsid w:val="0010435A"/>
    <w:rsid w:val="0011001D"/>
    <w:rsid w:val="001117D6"/>
    <w:rsid w:val="00120AC9"/>
    <w:rsid w:val="001308ED"/>
    <w:rsid w:val="0013504A"/>
    <w:rsid w:val="001427C4"/>
    <w:rsid w:val="001457D1"/>
    <w:rsid w:val="00145D0E"/>
    <w:rsid w:val="00147243"/>
    <w:rsid w:val="0015229C"/>
    <w:rsid w:val="00156777"/>
    <w:rsid w:val="00164F36"/>
    <w:rsid w:val="001668DF"/>
    <w:rsid w:val="00167C76"/>
    <w:rsid w:val="00172392"/>
    <w:rsid w:val="00174008"/>
    <w:rsid w:val="001801AB"/>
    <w:rsid w:val="00183057"/>
    <w:rsid w:val="00191E29"/>
    <w:rsid w:val="00192F10"/>
    <w:rsid w:val="001A3E8E"/>
    <w:rsid w:val="001B452C"/>
    <w:rsid w:val="001C1CC3"/>
    <w:rsid w:val="001C33D1"/>
    <w:rsid w:val="001D3F4E"/>
    <w:rsid w:val="001E2433"/>
    <w:rsid w:val="001E2ABB"/>
    <w:rsid w:val="001E46C0"/>
    <w:rsid w:val="001E7356"/>
    <w:rsid w:val="001F266E"/>
    <w:rsid w:val="001F7ABC"/>
    <w:rsid w:val="002002DA"/>
    <w:rsid w:val="00201BD9"/>
    <w:rsid w:val="002029A2"/>
    <w:rsid w:val="00211C3F"/>
    <w:rsid w:val="00212A3B"/>
    <w:rsid w:val="0021404B"/>
    <w:rsid w:val="00221BCF"/>
    <w:rsid w:val="00223910"/>
    <w:rsid w:val="0022569F"/>
    <w:rsid w:val="0022707B"/>
    <w:rsid w:val="00230730"/>
    <w:rsid w:val="002315CC"/>
    <w:rsid w:val="00234E11"/>
    <w:rsid w:val="00235D97"/>
    <w:rsid w:val="00253760"/>
    <w:rsid w:val="00257A65"/>
    <w:rsid w:val="00260D4E"/>
    <w:rsid w:val="00262076"/>
    <w:rsid w:val="002817AF"/>
    <w:rsid w:val="002837FC"/>
    <w:rsid w:val="00283893"/>
    <w:rsid w:val="00287792"/>
    <w:rsid w:val="00296B28"/>
    <w:rsid w:val="002B66D9"/>
    <w:rsid w:val="002D3622"/>
    <w:rsid w:val="002D51E6"/>
    <w:rsid w:val="002D624C"/>
    <w:rsid w:val="002E0F37"/>
    <w:rsid w:val="002E425B"/>
    <w:rsid w:val="002E7EBE"/>
    <w:rsid w:val="002F14F9"/>
    <w:rsid w:val="002F2CD2"/>
    <w:rsid w:val="003039EC"/>
    <w:rsid w:val="003043DE"/>
    <w:rsid w:val="00307ABC"/>
    <w:rsid w:val="0031304B"/>
    <w:rsid w:val="00313FB6"/>
    <w:rsid w:val="00316FB7"/>
    <w:rsid w:val="00321682"/>
    <w:rsid w:val="003271BF"/>
    <w:rsid w:val="00334817"/>
    <w:rsid w:val="00343F94"/>
    <w:rsid w:val="003513FF"/>
    <w:rsid w:val="00351645"/>
    <w:rsid w:val="00351A9A"/>
    <w:rsid w:val="003564D4"/>
    <w:rsid w:val="00362411"/>
    <w:rsid w:val="003636D8"/>
    <w:rsid w:val="0036472F"/>
    <w:rsid w:val="003700E9"/>
    <w:rsid w:val="00370A78"/>
    <w:rsid w:val="00372A7E"/>
    <w:rsid w:val="0037691E"/>
    <w:rsid w:val="003947E2"/>
    <w:rsid w:val="003A0D71"/>
    <w:rsid w:val="003A2C71"/>
    <w:rsid w:val="003A41AE"/>
    <w:rsid w:val="003A7D4E"/>
    <w:rsid w:val="003B1332"/>
    <w:rsid w:val="003B3921"/>
    <w:rsid w:val="003B3FF4"/>
    <w:rsid w:val="003B71AC"/>
    <w:rsid w:val="003C041F"/>
    <w:rsid w:val="003D4001"/>
    <w:rsid w:val="003E51FF"/>
    <w:rsid w:val="003E6EF1"/>
    <w:rsid w:val="003F2F75"/>
    <w:rsid w:val="003F420A"/>
    <w:rsid w:val="003F49EF"/>
    <w:rsid w:val="003F62F0"/>
    <w:rsid w:val="003F7401"/>
    <w:rsid w:val="00405BAE"/>
    <w:rsid w:val="00405D68"/>
    <w:rsid w:val="00412B35"/>
    <w:rsid w:val="00416928"/>
    <w:rsid w:val="004228F2"/>
    <w:rsid w:val="00431822"/>
    <w:rsid w:val="00434733"/>
    <w:rsid w:val="004360BC"/>
    <w:rsid w:val="004415DA"/>
    <w:rsid w:val="00443029"/>
    <w:rsid w:val="0044384C"/>
    <w:rsid w:val="004438A7"/>
    <w:rsid w:val="004466D9"/>
    <w:rsid w:val="00454F3D"/>
    <w:rsid w:val="004553A5"/>
    <w:rsid w:val="004608B1"/>
    <w:rsid w:val="00462860"/>
    <w:rsid w:val="00473E17"/>
    <w:rsid w:val="004922D2"/>
    <w:rsid w:val="004948E5"/>
    <w:rsid w:val="004A11D8"/>
    <w:rsid w:val="004B61D3"/>
    <w:rsid w:val="004C1469"/>
    <w:rsid w:val="004C170B"/>
    <w:rsid w:val="004D6435"/>
    <w:rsid w:val="004D762C"/>
    <w:rsid w:val="004E0125"/>
    <w:rsid w:val="004E0854"/>
    <w:rsid w:val="004E1DC0"/>
    <w:rsid w:val="004F06A1"/>
    <w:rsid w:val="004F166C"/>
    <w:rsid w:val="004F21D9"/>
    <w:rsid w:val="00500B25"/>
    <w:rsid w:val="00500E86"/>
    <w:rsid w:val="0051305E"/>
    <w:rsid w:val="005162F0"/>
    <w:rsid w:val="00517820"/>
    <w:rsid w:val="00524181"/>
    <w:rsid w:val="00526B8F"/>
    <w:rsid w:val="00530605"/>
    <w:rsid w:val="0053198F"/>
    <w:rsid w:val="005324BA"/>
    <w:rsid w:val="0053389E"/>
    <w:rsid w:val="00533D5F"/>
    <w:rsid w:val="00537BF5"/>
    <w:rsid w:val="005501CA"/>
    <w:rsid w:val="005557D6"/>
    <w:rsid w:val="00556C44"/>
    <w:rsid w:val="00556FA2"/>
    <w:rsid w:val="00560B7D"/>
    <w:rsid w:val="00564911"/>
    <w:rsid w:val="00564B58"/>
    <w:rsid w:val="00577E63"/>
    <w:rsid w:val="00582FF3"/>
    <w:rsid w:val="00583A1D"/>
    <w:rsid w:val="005844F1"/>
    <w:rsid w:val="005917C0"/>
    <w:rsid w:val="0059478E"/>
    <w:rsid w:val="0059618A"/>
    <w:rsid w:val="00596912"/>
    <w:rsid w:val="005A39DE"/>
    <w:rsid w:val="005A6B20"/>
    <w:rsid w:val="005B0ED5"/>
    <w:rsid w:val="005C1347"/>
    <w:rsid w:val="005C4D83"/>
    <w:rsid w:val="005C70E9"/>
    <w:rsid w:val="005D1F59"/>
    <w:rsid w:val="005D37DF"/>
    <w:rsid w:val="005D3B9A"/>
    <w:rsid w:val="005E238A"/>
    <w:rsid w:val="005E330A"/>
    <w:rsid w:val="005E3502"/>
    <w:rsid w:val="005E7A72"/>
    <w:rsid w:val="005F1CA1"/>
    <w:rsid w:val="005F2F2E"/>
    <w:rsid w:val="005F4383"/>
    <w:rsid w:val="005F4D67"/>
    <w:rsid w:val="005F54E2"/>
    <w:rsid w:val="00600FCD"/>
    <w:rsid w:val="006031C5"/>
    <w:rsid w:val="006049CC"/>
    <w:rsid w:val="006070BD"/>
    <w:rsid w:val="00610108"/>
    <w:rsid w:val="00615D4F"/>
    <w:rsid w:val="00617E21"/>
    <w:rsid w:val="006312EA"/>
    <w:rsid w:val="00631BE3"/>
    <w:rsid w:val="0063322A"/>
    <w:rsid w:val="006375BB"/>
    <w:rsid w:val="00647614"/>
    <w:rsid w:val="0065660C"/>
    <w:rsid w:val="0066727C"/>
    <w:rsid w:val="006739B7"/>
    <w:rsid w:val="006756CD"/>
    <w:rsid w:val="00675B61"/>
    <w:rsid w:val="00675FB8"/>
    <w:rsid w:val="00683CBB"/>
    <w:rsid w:val="00683EAE"/>
    <w:rsid w:val="00690322"/>
    <w:rsid w:val="0069131F"/>
    <w:rsid w:val="006A06BB"/>
    <w:rsid w:val="006A369A"/>
    <w:rsid w:val="006A3CE5"/>
    <w:rsid w:val="006A5176"/>
    <w:rsid w:val="006A7CC6"/>
    <w:rsid w:val="006B0173"/>
    <w:rsid w:val="006B0219"/>
    <w:rsid w:val="006B1F43"/>
    <w:rsid w:val="006B6868"/>
    <w:rsid w:val="006C2F85"/>
    <w:rsid w:val="006C3CD4"/>
    <w:rsid w:val="006C3F5D"/>
    <w:rsid w:val="006C5EA4"/>
    <w:rsid w:val="006C673E"/>
    <w:rsid w:val="006C79A6"/>
    <w:rsid w:val="006D08E0"/>
    <w:rsid w:val="006D15AB"/>
    <w:rsid w:val="006D6063"/>
    <w:rsid w:val="006D6693"/>
    <w:rsid w:val="006D7016"/>
    <w:rsid w:val="006D7D10"/>
    <w:rsid w:val="006F1620"/>
    <w:rsid w:val="006F52F9"/>
    <w:rsid w:val="00702358"/>
    <w:rsid w:val="007115B1"/>
    <w:rsid w:val="00721334"/>
    <w:rsid w:val="0072409B"/>
    <w:rsid w:val="00727CC1"/>
    <w:rsid w:val="007333FB"/>
    <w:rsid w:val="007368A3"/>
    <w:rsid w:val="00737F95"/>
    <w:rsid w:val="00740FA4"/>
    <w:rsid w:val="00745910"/>
    <w:rsid w:val="00755AA1"/>
    <w:rsid w:val="007600DE"/>
    <w:rsid w:val="00761916"/>
    <w:rsid w:val="00765C96"/>
    <w:rsid w:val="0077238C"/>
    <w:rsid w:val="007752B9"/>
    <w:rsid w:val="007760A8"/>
    <w:rsid w:val="007824A3"/>
    <w:rsid w:val="00790202"/>
    <w:rsid w:val="00791D41"/>
    <w:rsid w:val="00794680"/>
    <w:rsid w:val="00795D58"/>
    <w:rsid w:val="007A3CB1"/>
    <w:rsid w:val="007A4B6F"/>
    <w:rsid w:val="007B0A41"/>
    <w:rsid w:val="007B11E6"/>
    <w:rsid w:val="007B16B9"/>
    <w:rsid w:val="007B2704"/>
    <w:rsid w:val="007B3A0B"/>
    <w:rsid w:val="007B69C6"/>
    <w:rsid w:val="007C0A0D"/>
    <w:rsid w:val="007C1ADF"/>
    <w:rsid w:val="007C4E0E"/>
    <w:rsid w:val="007C60FE"/>
    <w:rsid w:val="007C71DA"/>
    <w:rsid w:val="007D1349"/>
    <w:rsid w:val="007E2261"/>
    <w:rsid w:val="007E4111"/>
    <w:rsid w:val="007F36E5"/>
    <w:rsid w:val="00803AC6"/>
    <w:rsid w:val="0080683C"/>
    <w:rsid w:val="00806BE5"/>
    <w:rsid w:val="0082278C"/>
    <w:rsid w:val="00824567"/>
    <w:rsid w:val="008309E7"/>
    <w:rsid w:val="008321FA"/>
    <w:rsid w:val="00837B1E"/>
    <w:rsid w:val="00841C23"/>
    <w:rsid w:val="00847DA0"/>
    <w:rsid w:val="00850505"/>
    <w:rsid w:val="00852D8C"/>
    <w:rsid w:val="00862518"/>
    <w:rsid w:val="00864E7D"/>
    <w:rsid w:val="008728AE"/>
    <w:rsid w:val="00886FF4"/>
    <w:rsid w:val="00887168"/>
    <w:rsid w:val="0089169F"/>
    <w:rsid w:val="00893F71"/>
    <w:rsid w:val="008A5057"/>
    <w:rsid w:val="008A7B6E"/>
    <w:rsid w:val="008B290D"/>
    <w:rsid w:val="008B41AC"/>
    <w:rsid w:val="008B553D"/>
    <w:rsid w:val="008B59ED"/>
    <w:rsid w:val="008C60D6"/>
    <w:rsid w:val="008D0B1D"/>
    <w:rsid w:val="008D16F5"/>
    <w:rsid w:val="008D7182"/>
    <w:rsid w:val="008E0506"/>
    <w:rsid w:val="008E0E9E"/>
    <w:rsid w:val="008F1B01"/>
    <w:rsid w:val="00901616"/>
    <w:rsid w:val="00902365"/>
    <w:rsid w:val="00903A5C"/>
    <w:rsid w:val="0090596D"/>
    <w:rsid w:val="00906760"/>
    <w:rsid w:val="00907FD8"/>
    <w:rsid w:val="00912DE0"/>
    <w:rsid w:val="0091598F"/>
    <w:rsid w:val="009172BC"/>
    <w:rsid w:val="00917DB7"/>
    <w:rsid w:val="00922F65"/>
    <w:rsid w:val="00924426"/>
    <w:rsid w:val="00932902"/>
    <w:rsid w:val="0093370F"/>
    <w:rsid w:val="00937C0E"/>
    <w:rsid w:val="00942B46"/>
    <w:rsid w:val="0094337B"/>
    <w:rsid w:val="00947ACD"/>
    <w:rsid w:val="009520D8"/>
    <w:rsid w:val="00963C86"/>
    <w:rsid w:val="00967452"/>
    <w:rsid w:val="00971B8A"/>
    <w:rsid w:val="009766FA"/>
    <w:rsid w:val="009772EA"/>
    <w:rsid w:val="00984151"/>
    <w:rsid w:val="00984334"/>
    <w:rsid w:val="0098532A"/>
    <w:rsid w:val="00985FDA"/>
    <w:rsid w:val="00986294"/>
    <w:rsid w:val="00987131"/>
    <w:rsid w:val="00992879"/>
    <w:rsid w:val="00995998"/>
    <w:rsid w:val="00995B33"/>
    <w:rsid w:val="009A3ED2"/>
    <w:rsid w:val="009B138F"/>
    <w:rsid w:val="009B2E35"/>
    <w:rsid w:val="009B4859"/>
    <w:rsid w:val="009B6C12"/>
    <w:rsid w:val="009C0650"/>
    <w:rsid w:val="009C251D"/>
    <w:rsid w:val="009C3C36"/>
    <w:rsid w:val="009C3D7E"/>
    <w:rsid w:val="009E1482"/>
    <w:rsid w:val="009F3FF8"/>
    <w:rsid w:val="00A02F0C"/>
    <w:rsid w:val="00A13E81"/>
    <w:rsid w:val="00A15699"/>
    <w:rsid w:val="00A22BBD"/>
    <w:rsid w:val="00A24609"/>
    <w:rsid w:val="00A3340C"/>
    <w:rsid w:val="00A4282B"/>
    <w:rsid w:val="00A46DA4"/>
    <w:rsid w:val="00A51B6C"/>
    <w:rsid w:val="00A534B9"/>
    <w:rsid w:val="00A637F4"/>
    <w:rsid w:val="00A66904"/>
    <w:rsid w:val="00A71C70"/>
    <w:rsid w:val="00A723E9"/>
    <w:rsid w:val="00A814FD"/>
    <w:rsid w:val="00A96742"/>
    <w:rsid w:val="00AA3A1F"/>
    <w:rsid w:val="00AB5665"/>
    <w:rsid w:val="00AC044A"/>
    <w:rsid w:val="00AC44CC"/>
    <w:rsid w:val="00AD3BCE"/>
    <w:rsid w:val="00AD4691"/>
    <w:rsid w:val="00AE0CE1"/>
    <w:rsid w:val="00AE2E8A"/>
    <w:rsid w:val="00AE4C3F"/>
    <w:rsid w:val="00AE51EA"/>
    <w:rsid w:val="00AE7DF3"/>
    <w:rsid w:val="00AF10BE"/>
    <w:rsid w:val="00AF3096"/>
    <w:rsid w:val="00AF468A"/>
    <w:rsid w:val="00AF7E15"/>
    <w:rsid w:val="00B0319A"/>
    <w:rsid w:val="00B065EE"/>
    <w:rsid w:val="00B14B31"/>
    <w:rsid w:val="00B200E3"/>
    <w:rsid w:val="00B226B6"/>
    <w:rsid w:val="00B264AD"/>
    <w:rsid w:val="00B2699D"/>
    <w:rsid w:val="00B32101"/>
    <w:rsid w:val="00B33DE4"/>
    <w:rsid w:val="00B426D5"/>
    <w:rsid w:val="00B42D31"/>
    <w:rsid w:val="00B47018"/>
    <w:rsid w:val="00B47D94"/>
    <w:rsid w:val="00B50D53"/>
    <w:rsid w:val="00B5447D"/>
    <w:rsid w:val="00B63380"/>
    <w:rsid w:val="00B6516C"/>
    <w:rsid w:val="00B66D1D"/>
    <w:rsid w:val="00B70727"/>
    <w:rsid w:val="00B81287"/>
    <w:rsid w:val="00B83A1C"/>
    <w:rsid w:val="00B86C5A"/>
    <w:rsid w:val="00B90CC1"/>
    <w:rsid w:val="00B91FBC"/>
    <w:rsid w:val="00B941E6"/>
    <w:rsid w:val="00B95DE1"/>
    <w:rsid w:val="00BA4D87"/>
    <w:rsid w:val="00BA5182"/>
    <w:rsid w:val="00BA7ACB"/>
    <w:rsid w:val="00BB041F"/>
    <w:rsid w:val="00BB2615"/>
    <w:rsid w:val="00BB3A18"/>
    <w:rsid w:val="00BB74CC"/>
    <w:rsid w:val="00BC4095"/>
    <w:rsid w:val="00BC4201"/>
    <w:rsid w:val="00BD054A"/>
    <w:rsid w:val="00BD2789"/>
    <w:rsid w:val="00BD5417"/>
    <w:rsid w:val="00BE3072"/>
    <w:rsid w:val="00BE41C2"/>
    <w:rsid w:val="00BE655C"/>
    <w:rsid w:val="00C02B18"/>
    <w:rsid w:val="00C1001A"/>
    <w:rsid w:val="00C13EC7"/>
    <w:rsid w:val="00C220FE"/>
    <w:rsid w:val="00C22818"/>
    <w:rsid w:val="00C2766E"/>
    <w:rsid w:val="00C30968"/>
    <w:rsid w:val="00C34749"/>
    <w:rsid w:val="00C51C39"/>
    <w:rsid w:val="00C53F20"/>
    <w:rsid w:val="00C54DF6"/>
    <w:rsid w:val="00C61299"/>
    <w:rsid w:val="00C636DD"/>
    <w:rsid w:val="00C72847"/>
    <w:rsid w:val="00C72A3B"/>
    <w:rsid w:val="00C73E71"/>
    <w:rsid w:val="00C7664B"/>
    <w:rsid w:val="00C77569"/>
    <w:rsid w:val="00C80F17"/>
    <w:rsid w:val="00C86DA9"/>
    <w:rsid w:val="00C91715"/>
    <w:rsid w:val="00C91935"/>
    <w:rsid w:val="00CA4030"/>
    <w:rsid w:val="00CA5FE4"/>
    <w:rsid w:val="00CA7747"/>
    <w:rsid w:val="00CB0050"/>
    <w:rsid w:val="00CB40EC"/>
    <w:rsid w:val="00CC7FBB"/>
    <w:rsid w:val="00CD2006"/>
    <w:rsid w:val="00CE2331"/>
    <w:rsid w:val="00CE28B9"/>
    <w:rsid w:val="00CE42D1"/>
    <w:rsid w:val="00CF269C"/>
    <w:rsid w:val="00CF2BD0"/>
    <w:rsid w:val="00CF3C44"/>
    <w:rsid w:val="00CF70D6"/>
    <w:rsid w:val="00D000F1"/>
    <w:rsid w:val="00D03D15"/>
    <w:rsid w:val="00D10809"/>
    <w:rsid w:val="00D12E09"/>
    <w:rsid w:val="00D147F2"/>
    <w:rsid w:val="00D15412"/>
    <w:rsid w:val="00D16824"/>
    <w:rsid w:val="00D21709"/>
    <w:rsid w:val="00D23A2A"/>
    <w:rsid w:val="00D30F69"/>
    <w:rsid w:val="00D42619"/>
    <w:rsid w:val="00D463D4"/>
    <w:rsid w:val="00D518B7"/>
    <w:rsid w:val="00D5244D"/>
    <w:rsid w:val="00D53888"/>
    <w:rsid w:val="00D54A23"/>
    <w:rsid w:val="00D55A30"/>
    <w:rsid w:val="00D56D60"/>
    <w:rsid w:val="00D64BE4"/>
    <w:rsid w:val="00D661AF"/>
    <w:rsid w:val="00D6704A"/>
    <w:rsid w:val="00D67EB7"/>
    <w:rsid w:val="00D730E2"/>
    <w:rsid w:val="00D83DAA"/>
    <w:rsid w:val="00D8408E"/>
    <w:rsid w:val="00D92155"/>
    <w:rsid w:val="00D9312E"/>
    <w:rsid w:val="00D93627"/>
    <w:rsid w:val="00D9469A"/>
    <w:rsid w:val="00D97612"/>
    <w:rsid w:val="00DA4CB2"/>
    <w:rsid w:val="00DA640F"/>
    <w:rsid w:val="00DB18D7"/>
    <w:rsid w:val="00DB1C61"/>
    <w:rsid w:val="00DB375D"/>
    <w:rsid w:val="00DB77FB"/>
    <w:rsid w:val="00DC2566"/>
    <w:rsid w:val="00DD1AA0"/>
    <w:rsid w:val="00DD2DF7"/>
    <w:rsid w:val="00DE3764"/>
    <w:rsid w:val="00DE7011"/>
    <w:rsid w:val="00DF2655"/>
    <w:rsid w:val="00E02538"/>
    <w:rsid w:val="00E04A04"/>
    <w:rsid w:val="00E1104B"/>
    <w:rsid w:val="00E14D21"/>
    <w:rsid w:val="00E153FB"/>
    <w:rsid w:val="00E1543E"/>
    <w:rsid w:val="00E16AA2"/>
    <w:rsid w:val="00E1780E"/>
    <w:rsid w:val="00E234B4"/>
    <w:rsid w:val="00E2583B"/>
    <w:rsid w:val="00E27C4C"/>
    <w:rsid w:val="00E321B7"/>
    <w:rsid w:val="00E33FCB"/>
    <w:rsid w:val="00E359F2"/>
    <w:rsid w:val="00E36373"/>
    <w:rsid w:val="00E47F92"/>
    <w:rsid w:val="00E51885"/>
    <w:rsid w:val="00E52D37"/>
    <w:rsid w:val="00E5421E"/>
    <w:rsid w:val="00E551C5"/>
    <w:rsid w:val="00E6143A"/>
    <w:rsid w:val="00E75587"/>
    <w:rsid w:val="00E77256"/>
    <w:rsid w:val="00E77AAB"/>
    <w:rsid w:val="00E900B2"/>
    <w:rsid w:val="00E90CD4"/>
    <w:rsid w:val="00E91AE0"/>
    <w:rsid w:val="00E9270C"/>
    <w:rsid w:val="00EA06E3"/>
    <w:rsid w:val="00EB1EE5"/>
    <w:rsid w:val="00EB6F08"/>
    <w:rsid w:val="00EB7A3A"/>
    <w:rsid w:val="00EC2BD7"/>
    <w:rsid w:val="00EC3C3C"/>
    <w:rsid w:val="00EC52F9"/>
    <w:rsid w:val="00EC7EBF"/>
    <w:rsid w:val="00ED04B0"/>
    <w:rsid w:val="00ED5D1C"/>
    <w:rsid w:val="00EE7E5C"/>
    <w:rsid w:val="00F00BD0"/>
    <w:rsid w:val="00F01CE8"/>
    <w:rsid w:val="00F05859"/>
    <w:rsid w:val="00F1671B"/>
    <w:rsid w:val="00F2101A"/>
    <w:rsid w:val="00F24CF6"/>
    <w:rsid w:val="00F338E9"/>
    <w:rsid w:val="00F36966"/>
    <w:rsid w:val="00F37F4D"/>
    <w:rsid w:val="00F505A9"/>
    <w:rsid w:val="00F51549"/>
    <w:rsid w:val="00F5330D"/>
    <w:rsid w:val="00F54B6A"/>
    <w:rsid w:val="00F577D6"/>
    <w:rsid w:val="00F628AE"/>
    <w:rsid w:val="00F660E3"/>
    <w:rsid w:val="00F66B57"/>
    <w:rsid w:val="00F71BF2"/>
    <w:rsid w:val="00F75EBC"/>
    <w:rsid w:val="00F87A00"/>
    <w:rsid w:val="00F9456B"/>
    <w:rsid w:val="00F94992"/>
    <w:rsid w:val="00F94F6E"/>
    <w:rsid w:val="00F973EA"/>
    <w:rsid w:val="00FA380A"/>
    <w:rsid w:val="00FB2032"/>
    <w:rsid w:val="00FB2D33"/>
    <w:rsid w:val="00FB63E2"/>
    <w:rsid w:val="00FD0914"/>
    <w:rsid w:val="00FD3E6A"/>
    <w:rsid w:val="00FD6866"/>
    <w:rsid w:val="00FD6AA7"/>
    <w:rsid w:val="00FD6C41"/>
    <w:rsid w:val="00FE4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155CED03"/>
  <w15:chartTrackingRefBased/>
  <w15:docId w15:val="{EA8177EB-03E6-4411-BC8F-C6D438A9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rPr>
  </w:style>
  <w:style w:type="paragraph" w:styleId="Antrat1">
    <w:name w:val="heading 1"/>
    <w:basedOn w:val="prastasis"/>
    <w:next w:val="prastasis"/>
    <w:link w:val="Antrat1Diagrama"/>
    <w:uiPriority w:val="9"/>
    <w:qFormat/>
    <w:rsid w:val="00C91935"/>
    <w:pPr>
      <w:keepNext/>
      <w:keepLines/>
      <w:spacing w:before="360" w:after="80" w:line="256" w:lineRule="auto"/>
      <w:outlineLvl w:val="0"/>
    </w:pPr>
    <w:rPr>
      <w:rFonts w:ascii="Aptos Display" w:eastAsia="Times New Roman" w:hAnsi="Aptos Display"/>
      <w:color w:val="0F4761"/>
      <w:kern w:val="2"/>
      <w:sz w:val="40"/>
      <w:szCs w:val="40"/>
      <w:lang w:val="lt-LT"/>
    </w:rPr>
  </w:style>
  <w:style w:type="paragraph" w:styleId="Antrat2">
    <w:name w:val="heading 2"/>
    <w:basedOn w:val="prastasis"/>
    <w:next w:val="prastasis"/>
    <w:link w:val="Antrat2Diagrama"/>
    <w:uiPriority w:val="9"/>
    <w:semiHidden/>
    <w:unhideWhenUsed/>
    <w:qFormat/>
    <w:rsid w:val="00C91935"/>
    <w:pPr>
      <w:keepNext/>
      <w:keepLines/>
      <w:spacing w:before="160" w:after="80" w:line="256" w:lineRule="auto"/>
      <w:outlineLvl w:val="1"/>
    </w:pPr>
    <w:rPr>
      <w:rFonts w:ascii="Aptos Display" w:eastAsia="Times New Roman" w:hAnsi="Aptos Display"/>
      <w:color w:val="0F4761"/>
      <w:kern w:val="2"/>
      <w:sz w:val="32"/>
      <w:szCs w:val="32"/>
      <w:lang w:val="lt-LT"/>
    </w:rPr>
  </w:style>
  <w:style w:type="paragraph" w:styleId="Antrat3">
    <w:name w:val="heading 3"/>
    <w:basedOn w:val="prastasis"/>
    <w:next w:val="prastasis"/>
    <w:link w:val="Antrat3Diagrama"/>
    <w:uiPriority w:val="9"/>
    <w:semiHidden/>
    <w:unhideWhenUsed/>
    <w:qFormat/>
    <w:rsid w:val="00C91935"/>
    <w:pPr>
      <w:keepNext/>
      <w:keepLines/>
      <w:spacing w:before="160" w:after="80" w:line="256" w:lineRule="auto"/>
      <w:outlineLvl w:val="2"/>
    </w:pPr>
    <w:rPr>
      <w:rFonts w:ascii="Aptos" w:eastAsia="Times New Roman" w:hAnsi="Aptos"/>
      <w:color w:val="0F4761"/>
      <w:kern w:val="2"/>
      <w:sz w:val="28"/>
      <w:szCs w:val="28"/>
      <w:lang w:val="lt-LT"/>
    </w:rPr>
  </w:style>
  <w:style w:type="paragraph" w:styleId="Antrat4">
    <w:name w:val="heading 4"/>
    <w:basedOn w:val="prastasis"/>
    <w:next w:val="prastasis"/>
    <w:link w:val="Antrat4Diagrama"/>
    <w:uiPriority w:val="9"/>
    <w:semiHidden/>
    <w:unhideWhenUsed/>
    <w:qFormat/>
    <w:rsid w:val="00C91935"/>
    <w:pPr>
      <w:keepNext/>
      <w:keepLines/>
      <w:spacing w:before="80" w:after="40" w:line="256" w:lineRule="auto"/>
      <w:outlineLvl w:val="3"/>
    </w:pPr>
    <w:rPr>
      <w:rFonts w:ascii="Aptos" w:eastAsia="Times New Roman" w:hAnsi="Aptos"/>
      <w:i/>
      <w:iCs/>
      <w:color w:val="0F4761"/>
      <w:kern w:val="2"/>
      <w:lang w:val="lt-LT"/>
    </w:rPr>
  </w:style>
  <w:style w:type="paragraph" w:styleId="Antrat5">
    <w:name w:val="heading 5"/>
    <w:basedOn w:val="prastasis"/>
    <w:next w:val="prastasis"/>
    <w:link w:val="Antrat5Diagrama"/>
    <w:uiPriority w:val="9"/>
    <w:semiHidden/>
    <w:unhideWhenUsed/>
    <w:qFormat/>
    <w:rsid w:val="00C91935"/>
    <w:pPr>
      <w:keepNext/>
      <w:keepLines/>
      <w:spacing w:before="80" w:after="40" w:line="256" w:lineRule="auto"/>
      <w:outlineLvl w:val="4"/>
    </w:pPr>
    <w:rPr>
      <w:rFonts w:ascii="Aptos" w:eastAsia="Times New Roman" w:hAnsi="Aptos"/>
      <w:color w:val="0F4761"/>
      <w:kern w:val="2"/>
      <w:lang w:val="lt-LT"/>
    </w:rPr>
  </w:style>
  <w:style w:type="paragraph" w:styleId="Antrat6">
    <w:name w:val="heading 6"/>
    <w:basedOn w:val="prastasis"/>
    <w:next w:val="prastasis"/>
    <w:link w:val="Antrat6Diagrama"/>
    <w:uiPriority w:val="9"/>
    <w:semiHidden/>
    <w:unhideWhenUsed/>
    <w:qFormat/>
    <w:rsid w:val="00C91935"/>
    <w:pPr>
      <w:keepNext/>
      <w:keepLines/>
      <w:spacing w:before="40" w:after="0" w:line="256" w:lineRule="auto"/>
      <w:outlineLvl w:val="5"/>
    </w:pPr>
    <w:rPr>
      <w:rFonts w:ascii="Aptos" w:eastAsia="Times New Roman" w:hAnsi="Aptos"/>
      <w:i/>
      <w:iCs/>
      <w:color w:val="595959"/>
      <w:kern w:val="2"/>
      <w:lang w:val="lt-LT"/>
    </w:rPr>
  </w:style>
  <w:style w:type="paragraph" w:styleId="Antrat7">
    <w:name w:val="heading 7"/>
    <w:basedOn w:val="prastasis"/>
    <w:next w:val="prastasis"/>
    <w:link w:val="Antrat7Diagrama"/>
    <w:uiPriority w:val="9"/>
    <w:semiHidden/>
    <w:unhideWhenUsed/>
    <w:qFormat/>
    <w:rsid w:val="00C91935"/>
    <w:pPr>
      <w:keepNext/>
      <w:keepLines/>
      <w:spacing w:before="40" w:after="0" w:line="256" w:lineRule="auto"/>
      <w:outlineLvl w:val="6"/>
    </w:pPr>
    <w:rPr>
      <w:rFonts w:ascii="Aptos" w:eastAsia="Times New Roman" w:hAnsi="Aptos"/>
      <w:color w:val="595959"/>
      <w:kern w:val="2"/>
      <w:lang w:val="lt-LT"/>
    </w:rPr>
  </w:style>
  <w:style w:type="paragraph" w:styleId="Antrat8">
    <w:name w:val="heading 8"/>
    <w:basedOn w:val="prastasis"/>
    <w:next w:val="prastasis"/>
    <w:link w:val="Antrat8Diagrama"/>
    <w:uiPriority w:val="9"/>
    <w:semiHidden/>
    <w:unhideWhenUsed/>
    <w:qFormat/>
    <w:rsid w:val="00C91935"/>
    <w:pPr>
      <w:keepNext/>
      <w:keepLines/>
      <w:spacing w:after="0" w:line="256" w:lineRule="auto"/>
      <w:outlineLvl w:val="7"/>
    </w:pPr>
    <w:rPr>
      <w:rFonts w:ascii="Aptos" w:eastAsia="Times New Roman" w:hAnsi="Aptos"/>
      <w:i/>
      <w:iCs/>
      <w:color w:val="272727"/>
      <w:kern w:val="2"/>
      <w:lang w:val="lt-LT"/>
    </w:rPr>
  </w:style>
  <w:style w:type="paragraph" w:styleId="Antrat9">
    <w:name w:val="heading 9"/>
    <w:basedOn w:val="prastasis"/>
    <w:next w:val="prastasis"/>
    <w:link w:val="Antrat9Diagrama"/>
    <w:uiPriority w:val="9"/>
    <w:semiHidden/>
    <w:unhideWhenUsed/>
    <w:qFormat/>
    <w:rsid w:val="00C91935"/>
    <w:pPr>
      <w:keepNext/>
      <w:keepLines/>
      <w:spacing w:after="0" w:line="256" w:lineRule="auto"/>
      <w:outlineLvl w:val="8"/>
    </w:pPr>
    <w:rPr>
      <w:rFonts w:ascii="Aptos" w:eastAsia="Times New Roman" w:hAnsi="Aptos"/>
      <w:color w:val="272727"/>
      <w:kern w:val="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qFormat/>
    <w:rsid w:val="007B0A41"/>
    <w:pPr>
      <w:tabs>
        <w:tab w:val="center" w:pos="4680"/>
        <w:tab w:val="right" w:pos="9360"/>
      </w:tabs>
    </w:pPr>
  </w:style>
  <w:style w:type="character" w:customStyle="1" w:styleId="AntratsDiagrama">
    <w:name w:val="Antraštės Diagrama"/>
    <w:link w:val="Antrats"/>
    <w:uiPriority w:val="99"/>
    <w:rsid w:val="007B0A41"/>
    <w:rPr>
      <w:sz w:val="22"/>
      <w:szCs w:val="22"/>
      <w:lang w:val="en-US" w:eastAsia="en-US"/>
    </w:rPr>
  </w:style>
  <w:style w:type="paragraph" w:styleId="Porat">
    <w:name w:val="footer"/>
    <w:basedOn w:val="prastasis"/>
    <w:link w:val="PoratDiagrama"/>
    <w:uiPriority w:val="99"/>
    <w:unhideWhenUsed/>
    <w:rsid w:val="007B0A41"/>
    <w:pPr>
      <w:tabs>
        <w:tab w:val="center" w:pos="4680"/>
        <w:tab w:val="right" w:pos="9360"/>
      </w:tabs>
    </w:pPr>
  </w:style>
  <w:style w:type="character" w:customStyle="1" w:styleId="PoratDiagrama">
    <w:name w:val="Poraštė Diagrama"/>
    <w:link w:val="Porat"/>
    <w:uiPriority w:val="99"/>
    <w:rsid w:val="007B0A41"/>
    <w:rPr>
      <w:sz w:val="22"/>
      <w:szCs w:val="22"/>
      <w:lang w:val="en-US" w:eastAsia="en-US"/>
    </w:rPr>
  </w:style>
  <w:style w:type="table" w:styleId="Lentelstinklelis">
    <w:name w:val="Table Grid"/>
    <w:basedOn w:val="prastojilentel"/>
    <w:uiPriority w:val="39"/>
    <w:rsid w:val="00675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4E0854"/>
    <w:rPr>
      <w:b/>
      <w:bCs/>
    </w:rPr>
  </w:style>
  <w:style w:type="character" w:styleId="Emfaz">
    <w:name w:val="Emphasis"/>
    <w:qFormat/>
    <w:rsid w:val="004E0854"/>
    <w:rPr>
      <w:i/>
      <w:iCs/>
    </w:rPr>
  </w:style>
  <w:style w:type="paragraph" w:styleId="Pagrindinistekstas">
    <w:name w:val="Body Text"/>
    <w:basedOn w:val="prastasis"/>
    <w:link w:val="PagrindinistekstasDiagrama"/>
    <w:uiPriority w:val="1"/>
    <w:qFormat/>
    <w:rsid w:val="004E0854"/>
    <w:pPr>
      <w:suppressAutoHyphens/>
      <w:spacing w:after="140" w:line="276" w:lineRule="auto"/>
    </w:pPr>
    <w:rPr>
      <w:rFonts w:ascii="Liberation Serif" w:eastAsia="Source Han Sans CN" w:hAnsi="Liberation Serif" w:cs="Noto Sans Devanagari"/>
      <w:kern w:val="2"/>
      <w:sz w:val="24"/>
      <w:szCs w:val="24"/>
      <w:lang w:val="en-GB" w:eastAsia="zh-CN" w:bidi="hi-IN"/>
    </w:rPr>
  </w:style>
  <w:style w:type="character" w:customStyle="1" w:styleId="PagrindinistekstasDiagrama">
    <w:name w:val="Pagrindinis tekstas Diagrama"/>
    <w:link w:val="Pagrindinistekstas"/>
    <w:uiPriority w:val="1"/>
    <w:rsid w:val="004E0854"/>
    <w:rPr>
      <w:rFonts w:ascii="Liberation Serif" w:eastAsia="Source Han Sans CN" w:hAnsi="Liberation Serif" w:cs="Noto Sans Devanagari"/>
      <w:kern w:val="2"/>
      <w:sz w:val="24"/>
      <w:szCs w:val="24"/>
      <w:lang w:val="en-GB" w:eastAsia="zh-CN" w:bidi="hi-IN"/>
    </w:rPr>
  </w:style>
  <w:style w:type="character" w:customStyle="1" w:styleId="Antrat1Diagrama">
    <w:name w:val="Antraštė 1 Diagrama"/>
    <w:link w:val="Antrat1"/>
    <w:uiPriority w:val="9"/>
    <w:rsid w:val="00C91935"/>
    <w:rPr>
      <w:rFonts w:ascii="Aptos Display" w:eastAsia="Times New Roman" w:hAnsi="Aptos Display"/>
      <w:color w:val="0F4761"/>
      <w:kern w:val="2"/>
      <w:sz w:val="40"/>
      <w:szCs w:val="40"/>
      <w:lang w:val="lt-LT"/>
    </w:rPr>
  </w:style>
  <w:style w:type="character" w:customStyle="1" w:styleId="Antrat2Diagrama">
    <w:name w:val="Antraštė 2 Diagrama"/>
    <w:link w:val="Antrat2"/>
    <w:uiPriority w:val="9"/>
    <w:semiHidden/>
    <w:rsid w:val="00C91935"/>
    <w:rPr>
      <w:rFonts w:ascii="Aptos Display" w:eastAsia="Times New Roman" w:hAnsi="Aptos Display"/>
      <w:color w:val="0F4761"/>
      <w:kern w:val="2"/>
      <w:sz w:val="32"/>
      <w:szCs w:val="32"/>
      <w:lang w:val="lt-LT"/>
    </w:rPr>
  </w:style>
  <w:style w:type="character" w:customStyle="1" w:styleId="Antrat3Diagrama">
    <w:name w:val="Antraštė 3 Diagrama"/>
    <w:link w:val="Antrat3"/>
    <w:uiPriority w:val="9"/>
    <w:semiHidden/>
    <w:rsid w:val="00C91935"/>
    <w:rPr>
      <w:rFonts w:ascii="Aptos" w:eastAsia="Times New Roman" w:hAnsi="Aptos"/>
      <w:color w:val="0F4761"/>
      <w:kern w:val="2"/>
      <w:sz w:val="28"/>
      <w:szCs w:val="28"/>
      <w:lang w:val="lt-LT"/>
    </w:rPr>
  </w:style>
  <w:style w:type="character" w:customStyle="1" w:styleId="Antrat4Diagrama">
    <w:name w:val="Antraštė 4 Diagrama"/>
    <w:link w:val="Antrat4"/>
    <w:uiPriority w:val="9"/>
    <w:semiHidden/>
    <w:rsid w:val="00C91935"/>
    <w:rPr>
      <w:rFonts w:ascii="Aptos" w:eastAsia="Times New Roman" w:hAnsi="Aptos"/>
      <w:i/>
      <w:iCs/>
      <w:color w:val="0F4761"/>
      <w:kern w:val="2"/>
      <w:sz w:val="22"/>
      <w:szCs w:val="22"/>
      <w:lang w:val="lt-LT"/>
    </w:rPr>
  </w:style>
  <w:style w:type="character" w:customStyle="1" w:styleId="Antrat5Diagrama">
    <w:name w:val="Antraštė 5 Diagrama"/>
    <w:link w:val="Antrat5"/>
    <w:uiPriority w:val="9"/>
    <w:semiHidden/>
    <w:rsid w:val="00C91935"/>
    <w:rPr>
      <w:rFonts w:ascii="Aptos" w:eastAsia="Times New Roman" w:hAnsi="Aptos"/>
      <w:color w:val="0F4761"/>
      <w:kern w:val="2"/>
      <w:sz w:val="22"/>
      <w:szCs w:val="22"/>
      <w:lang w:val="lt-LT"/>
    </w:rPr>
  </w:style>
  <w:style w:type="character" w:customStyle="1" w:styleId="Antrat6Diagrama">
    <w:name w:val="Antraštė 6 Diagrama"/>
    <w:link w:val="Antrat6"/>
    <w:uiPriority w:val="9"/>
    <w:semiHidden/>
    <w:rsid w:val="00C91935"/>
    <w:rPr>
      <w:rFonts w:ascii="Aptos" w:eastAsia="Times New Roman" w:hAnsi="Aptos"/>
      <w:i/>
      <w:iCs/>
      <w:color w:val="595959"/>
      <w:kern w:val="2"/>
      <w:sz w:val="22"/>
      <w:szCs w:val="22"/>
      <w:lang w:val="lt-LT"/>
    </w:rPr>
  </w:style>
  <w:style w:type="character" w:customStyle="1" w:styleId="Antrat7Diagrama">
    <w:name w:val="Antraštė 7 Diagrama"/>
    <w:link w:val="Antrat7"/>
    <w:uiPriority w:val="9"/>
    <w:semiHidden/>
    <w:rsid w:val="00C91935"/>
    <w:rPr>
      <w:rFonts w:ascii="Aptos" w:eastAsia="Times New Roman" w:hAnsi="Aptos"/>
      <w:color w:val="595959"/>
      <w:kern w:val="2"/>
      <w:sz w:val="22"/>
      <w:szCs w:val="22"/>
      <w:lang w:val="lt-LT"/>
    </w:rPr>
  </w:style>
  <w:style w:type="character" w:customStyle="1" w:styleId="Antrat8Diagrama">
    <w:name w:val="Antraštė 8 Diagrama"/>
    <w:link w:val="Antrat8"/>
    <w:uiPriority w:val="9"/>
    <w:semiHidden/>
    <w:rsid w:val="00C91935"/>
    <w:rPr>
      <w:rFonts w:ascii="Aptos" w:eastAsia="Times New Roman" w:hAnsi="Aptos"/>
      <w:i/>
      <w:iCs/>
      <w:color w:val="272727"/>
      <w:kern w:val="2"/>
      <w:sz w:val="22"/>
      <w:szCs w:val="22"/>
      <w:lang w:val="lt-LT"/>
    </w:rPr>
  </w:style>
  <w:style w:type="character" w:customStyle="1" w:styleId="Antrat9Diagrama">
    <w:name w:val="Antraštė 9 Diagrama"/>
    <w:link w:val="Antrat9"/>
    <w:uiPriority w:val="9"/>
    <w:semiHidden/>
    <w:rsid w:val="00C91935"/>
    <w:rPr>
      <w:rFonts w:ascii="Aptos" w:eastAsia="Times New Roman" w:hAnsi="Aptos"/>
      <w:color w:val="272727"/>
      <w:kern w:val="2"/>
      <w:sz w:val="22"/>
      <w:szCs w:val="22"/>
      <w:lang w:val="lt-LT"/>
    </w:rPr>
  </w:style>
  <w:style w:type="paragraph" w:customStyle="1" w:styleId="msonormal0">
    <w:name w:val="msonormal"/>
    <w:basedOn w:val="prastasis"/>
    <w:rsid w:val="00C91935"/>
    <w:pPr>
      <w:spacing w:before="100" w:beforeAutospacing="1" w:after="100" w:afterAutospacing="1" w:line="240" w:lineRule="auto"/>
    </w:pPr>
    <w:rPr>
      <w:rFonts w:ascii="Times New Roman" w:eastAsia="Times New Roman" w:hAnsi="Times New Roman"/>
      <w:sz w:val="24"/>
      <w:szCs w:val="24"/>
      <w:lang w:val="lt-LT" w:eastAsia="en-GB"/>
    </w:rPr>
  </w:style>
  <w:style w:type="paragraph" w:styleId="prastasiniatinklio">
    <w:name w:val="Normal (Web)"/>
    <w:basedOn w:val="prastasis"/>
    <w:uiPriority w:val="99"/>
    <w:semiHidden/>
    <w:unhideWhenUsed/>
    <w:rsid w:val="00C91935"/>
    <w:pPr>
      <w:spacing w:before="100" w:beforeAutospacing="1" w:after="100" w:afterAutospacing="1" w:line="240" w:lineRule="auto"/>
    </w:pPr>
    <w:rPr>
      <w:rFonts w:ascii="Times New Roman" w:eastAsia="Times New Roman" w:hAnsi="Times New Roman"/>
      <w:sz w:val="24"/>
      <w:szCs w:val="24"/>
      <w:lang w:val="lt-LT" w:eastAsia="en-GB"/>
    </w:rPr>
  </w:style>
  <w:style w:type="paragraph" w:styleId="Pavadinimas">
    <w:name w:val="Title"/>
    <w:basedOn w:val="prastasis"/>
    <w:next w:val="prastasis"/>
    <w:link w:val="PavadinimasDiagrama"/>
    <w:uiPriority w:val="10"/>
    <w:qFormat/>
    <w:rsid w:val="00C91935"/>
    <w:pPr>
      <w:spacing w:after="80" w:line="240" w:lineRule="auto"/>
      <w:contextualSpacing/>
    </w:pPr>
    <w:rPr>
      <w:rFonts w:ascii="Aptos Display" w:eastAsia="Times New Roman" w:hAnsi="Aptos Display"/>
      <w:spacing w:val="-10"/>
      <w:kern w:val="28"/>
      <w:sz w:val="56"/>
      <w:szCs w:val="56"/>
      <w:lang w:val="lt-LT"/>
    </w:rPr>
  </w:style>
  <w:style w:type="character" w:customStyle="1" w:styleId="PavadinimasDiagrama">
    <w:name w:val="Pavadinimas Diagrama"/>
    <w:link w:val="Pavadinimas"/>
    <w:uiPriority w:val="10"/>
    <w:rsid w:val="00C91935"/>
    <w:rPr>
      <w:rFonts w:ascii="Aptos Display" w:eastAsia="Times New Roman" w:hAnsi="Aptos Display"/>
      <w:spacing w:val="-10"/>
      <w:kern w:val="28"/>
      <w:sz w:val="56"/>
      <w:szCs w:val="56"/>
      <w:lang w:val="lt-LT"/>
    </w:rPr>
  </w:style>
  <w:style w:type="paragraph" w:styleId="Paantrat">
    <w:name w:val="Subtitle"/>
    <w:basedOn w:val="prastasis"/>
    <w:next w:val="prastasis"/>
    <w:link w:val="PaantratDiagrama"/>
    <w:uiPriority w:val="11"/>
    <w:qFormat/>
    <w:rsid w:val="00C91935"/>
    <w:pPr>
      <w:spacing w:line="256" w:lineRule="auto"/>
    </w:pPr>
    <w:rPr>
      <w:rFonts w:ascii="Aptos" w:eastAsia="Times New Roman" w:hAnsi="Aptos"/>
      <w:color w:val="595959"/>
      <w:spacing w:val="15"/>
      <w:kern w:val="2"/>
      <w:sz w:val="28"/>
      <w:szCs w:val="28"/>
      <w:lang w:val="lt-LT"/>
    </w:rPr>
  </w:style>
  <w:style w:type="character" w:customStyle="1" w:styleId="PaantratDiagrama">
    <w:name w:val="Paantraštė Diagrama"/>
    <w:link w:val="Paantrat"/>
    <w:uiPriority w:val="11"/>
    <w:rsid w:val="00C91935"/>
    <w:rPr>
      <w:rFonts w:ascii="Aptos" w:eastAsia="Times New Roman" w:hAnsi="Aptos"/>
      <w:color w:val="595959"/>
      <w:spacing w:val="15"/>
      <w:kern w:val="2"/>
      <w:sz w:val="28"/>
      <w:szCs w:val="28"/>
      <w:lang w:val="lt-LT"/>
    </w:rPr>
  </w:style>
  <w:style w:type="paragraph" w:styleId="Pataisymai">
    <w:name w:val="Revision"/>
    <w:uiPriority w:val="99"/>
    <w:semiHidden/>
    <w:rsid w:val="00C91935"/>
    <w:rPr>
      <w:rFonts w:ascii="Aptos" w:eastAsia="Times New Roman" w:hAnsi="Aptos"/>
      <w:kern w:val="2"/>
      <w:sz w:val="22"/>
      <w:szCs w:val="22"/>
      <w:lang w:val="lt-LT"/>
    </w:rPr>
  </w:style>
  <w:style w:type="paragraph" w:styleId="Sraopastraipa">
    <w:name w:val="List Paragraph"/>
    <w:basedOn w:val="prastasis"/>
    <w:uiPriority w:val="1"/>
    <w:qFormat/>
    <w:rsid w:val="00C91935"/>
    <w:pPr>
      <w:spacing w:line="256" w:lineRule="auto"/>
      <w:ind w:left="720"/>
      <w:contextualSpacing/>
    </w:pPr>
    <w:rPr>
      <w:rFonts w:ascii="Aptos" w:eastAsia="Times New Roman" w:hAnsi="Aptos"/>
      <w:kern w:val="2"/>
      <w:lang w:val="lt-LT"/>
    </w:rPr>
  </w:style>
  <w:style w:type="paragraph" w:styleId="Citata">
    <w:name w:val="Quote"/>
    <w:basedOn w:val="prastasis"/>
    <w:next w:val="prastasis"/>
    <w:link w:val="CitataDiagrama"/>
    <w:uiPriority w:val="29"/>
    <w:qFormat/>
    <w:rsid w:val="00C91935"/>
    <w:pPr>
      <w:spacing w:before="160" w:line="256" w:lineRule="auto"/>
      <w:jc w:val="center"/>
    </w:pPr>
    <w:rPr>
      <w:rFonts w:ascii="Aptos" w:eastAsia="Times New Roman" w:hAnsi="Aptos"/>
      <w:i/>
      <w:iCs/>
      <w:color w:val="404040"/>
      <w:kern w:val="2"/>
      <w:lang w:val="lt-LT"/>
    </w:rPr>
  </w:style>
  <w:style w:type="character" w:customStyle="1" w:styleId="CitataDiagrama">
    <w:name w:val="Citata Diagrama"/>
    <w:link w:val="Citata"/>
    <w:uiPriority w:val="29"/>
    <w:rsid w:val="00C91935"/>
    <w:rPr>
      <w:rFonts w:ascii="Aptos" w:eastAsia="Times New Roman" w:hAnsi="Aptos"/>
      <w:i/>
      <w:iCs/>
      <w:color w:val="404040"/>
      <w:kern w:val="2"/>
      <w:sz w:val="22"/>
      <w:szCs w:val="22"/>
      <w:lang w:val="lt-LT"/>
    </w:rPr>
  </w:style>
  <w:style w:type="paragraph" w:styleId="Iskirtacitata">
    <w:name w:val="Intense Quote"/>
    <w:basedOn w:val="prastasis"/>
    <w:next w:val="prastasis"/>
    <w:link w:val="IskirtacitataDiagrama"/>
    <w:uiPriority w:val="30"/>
    <w:qFormat/>
    <w:rsid w:val="00C91935"/>
    <w:pPr>
      <w:pBdr>
        <w:top w:val="single" w:sz="4" w:space="10" w:color="0F4761"/>
        <w:bottom w:val="single" w:sz="4" w:space="10" w:color="0F4761"/>
      </w:pBdr>
      <w:spacing w:before="360" w:after="360" w:line="256" w:lineRule="auto"/>
      <w:ind w:left="864" w:right="864"/>
      <w:jc w:val="center"/>
    </w:pPr>
    <w:rPr>
      <w:rFonts w:ascii="Aptos" w:eastAsia="Times New Roman" w:hAnsi="Aptos"/>
      <w:i/>
      <w:iCs/>
      <w:color w:val="0F4761"/>
      <w:kern w:val="2"/>
      <w:lang w:val="lt-LT"/>
    </w:rPr>
  </w:style>
  <w:style w:type="character" w:customStyle="1" w:styleId="IskirtacitataDiagrama">
    <w:name w:val="Išskirta citata Diagrama"/>
    <w:link w:val="Iskirtacitata"/>
    <w:uiPriority w:val="30"/>
    <w:rsid w:val="00C91935"/>
    <w:rPr>
      <w:rFonts w:ascii="Aptos" w:eastAsia="Times New Roman" w:hAnsi="Aptos"/>
      <w:i/>
      <w:iCs/>
      <w:color w:val="0F4761"/>
      <w:kern w:val="2"/>
      <w:sz w:val="22"/>
      <w:szCs w:val="22"/>
      <w:lang w:val="lt-LT"/>
    </w:rPr>
  </w:style>
  <w:style w:type="paragraph" w:customStyle="1" w:styleId="dec">
    <w:name w:val="dec"/>
    <w:basedOn w:val="prastasis"/>
    <w:uiPriority w:val="99"/>
    <w:semiHidden/>
    <w:rsid w:val="00C91935"/>
    <w:pPr>
      <w:spacing w:before="100" w:beforeAutospacing="1" w:after="100" w:afterAutospacing="1" w:line="240" w:lineRule="auto"/>
    </w:pPr>
    <w:rPr>
      <w:rFonts w:ascii="Times New Roman" w:eastAsia="Times New Roman" w:hAnsi="Times New Roman"/>
      <w:sz w:val="24"/>
      <w:szCs w:val="24"/>
      <w:lang w:val="lt-LT" w:eastAsia="en-GB"/>
    </w:rPr>
  </w:style>
  <w:style w:type="character" w:styleId="Rykuspabraukimas">
    <w:name w:val="Intense Emphasis"/>
    <w:uiPriority w:val="21"/>
    <w:qFormat/>
    <w:rsid w:val="00C91935"/>
    <w:rPr>
      <w:i/>
      <w:iCs/>
      <w:color w:val="0F4761"/>
    </w:rPr>
  </w:style>
  <w:style w:type="character" w:styleId="Rykinuoroda">
    <w:name w:val="Intense Reference"/>
    <w:uiPriority w:val="32"/>
    <w:qFormat/>
    <w:rsid w:val="00C91935"/>
    <w:rPr>
      <w:b/>
      <w:bCs/>
      <w:smallCaps/>
      <w:color w:val="0F4761"/>
      <w:spacing w:val="5"/>
    </w:rPr>
  </w:style>
  <w:style w:type="character" w:customStyle="1" w:styleId="bold">
    <w:name w:val="bold"/>
    <w:basedOn w:val="Numatytasispastraiposriftas"/>
    <w:rsid w:val="00C91935"/>
  </w:style>
  <w:style w:type="paragraph" w:customStyle="1" w:styleId="TableParagraph">
    <w:name w:val="Table Paragraph"/>
    <w:basedOn w:val="prastasis"/>
    <w:uiPriority w:val="1"/>
    <w:qFormat/>
    <w:rsid w:val="00537BF5"/>
    <w:pPr>
      <w:widowControl w:val="0"/>
      <w:autoSpaceDE w:val="0"/>
      <w:autoSpaceDN w:val="0"/>
      <w:spacing w:after="0" w:line="240" w:lineRule="auto"/>
      <w:jc w:val="center"/>
    </w:pPr>
    <w:rPr>
      <w:rFonts w:ascii="Times New Roman" w:eastAsia="Times New Roman" w:hAnsi="Times New Roman"/>
      <w:lang w:val="lt-LT"/>
    </w:rPr>
  </w:style>
  <w:style w:type="table" w:customStyle="1" w:styleId="TableNormal">
    <w:name w:val="Table Normal"/>
    <w:uiPriority w:val="2"/>
    <w:semiHidden/>
    <w:qFormat/>
    <w:rsid w:val="00537BF5"/>
    <w:pPr>
      <w:widowControl w:val="0"/>
      <w:autoSpaceDE w:val="0"/>
      <w:autoSpaceDN w:val="0"/>
    </w:pPr>
    <w:rPr>
      <w:sz w:val="22"/>
      <w:szCs w:val="22"/>
    </w:rPr>
    <w:tblPr>
      <w:tblCellMar>
        <w:top w:w="0" w:type="dxa"/>
        <w:left w:w="0" w:type="dxa"/>
        <w:bottom w:w="0" w:type="dxa"/>
        <w:right w:w="0" w:type="dxa"/>
      </w:tblCellMar>
    </w:tblPr>
  </w:style>
  <w:style w:type="paragraph" w:styleId="Indeksas1">
    <w:name w:val="index 1"/>
    <w:basedOn w:val="prastasis"/>
    <w:next w:val="prastasis"/>
    <w:autoRedefine/>
    <w:uiPriority w:val="99"/>
    <w:semiHidden/>
    <w:unhideWhenUsed/>
    <w:rsid w:val="00D147F2"/>
    <w:pPr>
      <w:spacing w:after="0" w:line="240" w:lineRule="auto"/>
      <w:ind w:left="240" w:hanging="240"/>
    </w:pPr>
    <w:rPr>
      <w:rFonts w:ascii="Arial" w:eastAsia="Times New Roman" w:hAnsi="Arial"/>
      <w:color w:val="000000"/>
      <w:kern w:val="2"/>
      <w:sz w:val="24"/>
      <w:szCs w:val="24"/>
      <w:lang w:val="lt-LT" w:eastAsia="zh-CN" w:bidi="th-TH"/>
    </w:rPr>
  </w:style>
  <w:style w:type="paragraph" w:styleId="Komentarotekstas">
    <w:name w:val="annotation text"/>
    <w:basedOn w:val="prastasis"/>
    <w:link w:val="KomentarotekstasDiagrama"/>
    <w:uiPriority w:val="99"/>
    <w:semiHidden/>
    <w:unhideWhenUsed/>
    <w:rsid w:val="00D147F2"/>
    <w:pPr>
      <w:spacing w:after="0" w:line="240" w:lineRule="auto"/>
    </w:pPr>
    <w:rPr>
      <w:rFonts w:ascii="Arial" w:eastAsia="Times New Roman" w:hAnsi="Arial"/>
      <w:color w:val="000000"/>
      <w:kern w:val="2"/>
      <w:sz w:val="20"/>
      <w:szCs w:val="25"/>
      <w:lang w:val="lt-LT" w:eastAsia="zh-CN" w:bidi="th-TH"/>
    </w:rPr>
  </w:style>
  <w:style w:type="character" w:customStyle="1" w:styleId="KomentarotekstasDiagrama">
    <w:name w:val="Komentaro tekstas Diagrama"/>
    <w:link w:val="Komentarotekstas"/>
    <w:uiPriority w:val="99"/>
    <w:semiHidden/>
    <w:rsid w:val="00D147F2"/>
    <w:rPr>
      <w:rFonts w:ascii="Arial" w:eastAsia="Times New Roman" w:hAnsi="Arial"/>
      <w:color w:val="000000"/>
      <w:kern w:val="2"/>
      <w:szCs w:val="25"/>
      <w:lang w:val="lt-LT" w:eastAsia="zh-CN" w:bidi="th-TH"/>
    </w:rPr>
  </w:style>
  <w:style w:type="paragraph" w:styleId="Komentarotema">
    <w:name w:val="annotation subject"/>
    <w:basedOn w:val="Komentarotekstas"/>
    <w:next w:val="Komentarotekstas"/>
    <w:link w:val="KomentarotemaDiagrama"/>
    <w:uiPriority w:val="99"/>
    <w:semiHidden/>
    <w:unhideWhenUsed/>
    <w:rsid w:val="00D147F2"/>
    <w:rPr>
      <w:b/>
      <w:bCs/>
    </w:rPr>
  </w:style>
  <w:style w:type="character" w:customStyle="1" w:styleId="KomentarotemaDiagrama">
    <w:name w:val="Komentaro tema Diagrama"/>
    <w:link w:val="Komentarotema"/>
    <w:uiPriority w:val="99"/>
    <w:semiHidden/>
    <w:rsid w:val="00D147F2"/>
    <w:rPr>
      <w:rFonts w:ascii="Arial" w:eastAsia="Times New Roman" w:hAnsi="Arial"/>
      <w:b/>
      <w:bCs/>
      <w:color w:val="000000"/>
      <w:kern w:val="2"/>
      <w:szCs w:val="25"/>
      <w:lang w:val="lt-LT" w:eastAsia="zh-CN" w:bidi="th-TH"/>
    </w:rPr>
  </w:style>
  <w:style w:type="paragraph" w:customStyle="1" w:styleId="ID00079Claim">
    <w:name w:val="[ID00079] Claim"/>
    <w:qFormat/>
    <w:rsid w:val="00D147F2"/>
    <w:pPr>
      <w:tabs>
        <w:tab w:val="left" w:pos="851"/>
      </w:tabs>
      <w:overflowPunct w:val="0"/>
      <w:spacing w:after="240" w:line="360" w:lineRule="auto"/>
    </w:pPr>
    <w:rPr>
      <w:rFonts w:ascii="Arial" w:eastAsia="Arial" w:hAnsi="Arial" w:cs="Arial"/>
      <w:color w:val="000000"/>
      <w:sz w:val="24"/>
      <w:szCs w:val="24"/>
      <w:lang w:val="lt-LT" w:eastAsia="zh-CN"/>
    </w:rPr>
  </w:style>
  <w:style w:type="paragraph" w:customStyle="1" w:styleId="ID00079Figure">
    <w:name w:val="[ID00079] Figure"/>
    <w:qFormat/>
    <w:rsid w:val="00D147F2"/>
    <w:pPr>
      <w:overflowPunct w:val="0"/>
      <w:spacing w:after="240" w:line="360" w:lineRule="auto"/>
      <w:jc w:val="center"/>
    </w:pPr>
    <w:rPr>
      <w:rFonts w:ascii="Arial" w:eastAsia="Arial" w:hAnsi="Arial" w:cs="Arial"/>
      <w:color w:val="000000"/>
      <w:sz w:val="24"/>
      <w:szCs w:val="24"/>
      <w:lang w:val="lt-LT" w:eastAsia="zh-CN"/>
    </w:rPr>
  </w:style>
  <w:style w:type="paragraph" w:customStyle="1" w:styleId="ID00079Paragraph">
    <w:name w:val="[ID00079] Paragraph"/>
    <w:qFormat/>
    <w:rsid w:val="00D147F2"/>
    <w:pPr>
      <w:overflowPunct w:val="0"/>
      <w:spacing w:after="240" w:line="360" w:lineRule="auto"/>
      <w:ind w:firstLine="1134"/>
    </w:pPr>
    <w:rPr>
      <w:rFonts w:ascii="Arial" w:eastAsia="Arial" w:hAnsi="Arial" w:cs="Arial"/>
      <w:color w:val="000000"/>
      <w:sz w:val="24"/>
      <w:szCs w:val="24"/>
      <w:lang w:val="lt-LT" w:eastAsia="zh-CN"/>
    </w:rPr>
  </w:style>
  <w:style w:type="paragraph" w:customStyle="1" w:styleId="ID00079Subtitle1">
    <w:name w:val="[ID00079] Subtitle 1"/>
    <w:qFormat/>
    <w:rsid w:val="00D147F2"/>
    <w:pPr>
      <w:overflowPunct w:val="0"/>
      <w:spacing w:after="240" w:line="360" w:lineRule="auto"/>
      <w:ind w:firstLine="1134"/>
    </w:pPr>
    <w:rPr>
      <w:rFonts w:ascii="Arial" w:eastAsia="Arial" w:hAnsi="Arial" w:cs="Arial"/>
      <w:color w:val="000000"/>
      <w:sz w:val="24"/>
      <w:szCs w:val="24"/>
      <w:u w:val="single"/>
      <w:lang w:val="lt-LT" w:eastAsia="zh-CN"/>
    </w:rPr>
  </w:style>
  <w:style w:type="paragraph" w:customStyle="1" w:styleId="ID00079Table">
    <w:name w:val="[ID00079] Table"/>
    <w:qFormat/>
    <w:rsid w:val="00D147F2"/>
    <w:pPr>
      <w:overflowPunct w:val="0"/>
      <w:spacing w:before="60" w:after="60"/>
    </w:pPr>
    <w:rPr>
      <w:rFonts w:ascii="Arial" w:eastAsia="Arial" w:hAnsi="Arial" w:cs="Arial"/>
      <w:color w:val="000000"/>
      <w:sz w:val="24"/>
      <w:szCs w:val="24"/>
      <w:lang w:val="lt-LT" w:eastAsia="zh-CN"/>
    </w:rPr>
  </w:style>
  <w:style w:type="paragraph" w:customStyle="1" w:styleId="ID00079Title1">
    <w:name w:val="[ID00079] Title 1"/>
    <w:qFormat/>
    <w:rsid w:val="00D147F2"/>
    <w:pPr>
      <w:overflowPunct w:val="0"/>
      <w:spacing w:after="240" w:line="360" w:lineRule="auto"/>
    </w:pPr>
    <w:rPr>
      <w:rFonts w:ascii="Arial" w:eastAsia="Arial" w:hAnsi="Arial" w:cs="Arial"/>
      <w:caps/>
      <w:color w:val="000000"/>
      <w:sz w:val="24"/>
      <w:szCs w:val="24"/>
      <w:lang w:val="lt-LT" w:eastAsia="zh-CN"/>
    </w:rPr>
  </w:style>
  <w:style w:type="character" w:styleId="Komentaronuoroda">
    <w:name w:val="annotation reference"/>
    <w:uiPriority w:val="99"/>
    <w:semiHidden/>
    <w:unhideWhenUsed/>
    <w:rsid w:val="00D147F2"/>
    <w:rPr>
      <w:sz w:val="16"/>
      <w:szCs w:val="16"/>
    </w:rPr>
  </w:style>
  <w:style w:type="character" w:styleId="Eilutsnumeris">
    <w:name w:val="line number"/>
    <w:uiPriority w:val="99"/>
    <w:semiHidden/>
    <w:unhideWhenUsed/>
    <w:qFormat/>
    <w:rsid w:val="00D147F2"/>
    <w:rPr>
      <w:rFonts w:ascii="Times New Roman" w:hAnsi="Times New Roman" w:cs="Times New Roman" w:hint="default"/>
      <w:color w:val="000000"/>
      <w:sz w:val="20"/>
      <w:szCs w:val="20"/>
    </w:rPr>
  </w:style>
  <w:style w:type="character" w:styleId="Puslapionumeris">
    <w:name w:val="page number"/>
    <w:uiPriority w:val="99"/>
    <w:semiHidden/>
    <w:unhideWhenUsed/>
    <w:qFormat/>
    <w:rsid w:val="00D147F2"/>
    <w:rPr>
      <w:rFonts w:ascii="Arial" w:hAnsi="Arial" w:cs="Times New Roman" w:hint="default"/>
      <w:color w:val="000000"/>
      <w:sz w:val="24"/>
      <w:szCs w:val="24"/>
    </w:rPr>
  </w:style>
  <w:style w:type="numbering" w:customStyle="1" w:styleId="Sraonra1">
    <w:name w:val="Sąrašo nėra1"/>
    <w:next w:val="Sraonra"/>
    <w:uiPriority w:val="99"/>
    <w:semiHidden/>
    <w:unhideWhenUsed/>
    <w:rsid w:val="00937C0E"/>
  </w:style>
  <w:style w:type="paragraph" w:styleId="Debesliotekstas">
    <w:name w:val="Balloon Text"/>
    <w:basedOn w:val="prastasis"/>
    <w:link w:val="DebesliotekstasDiagrama"/>
    <w:uiPriority w:val="99"/>
    <w:semiHidden/>
    <w:unhideWhenUsed/>
    <w:rsid w:val="00937C0E"/>
    <w:pPr>
      <w:spacing w:after="0" w:line="240" w:lineRule="auto"/>
    </w:pPr>
    <w:rPr>
      <w:rFonts w:ascii="Tahoma" w:eastAsia="DengXian" w:hAnsi="Tahoma" w:cs="Angsana New"/>
      <w:kern w:val="2"/>
      <w:sz w:val="16"/>
      <w:szCs w:val="20"/>
      <w:lang w:val="lt-LT" w:eastAsia="zh-CN" w:bidi="th-TH"/>
    </w:rPr>
  </w:style>
  <w:style w:type="character" w:customStyle="1" w:styleId="DebesliotekstasDiagrama">
    <w:name w:val="Debesėlio tekstas Diagrama"/>
    <w:link w:val="Debesliotekstas"/>
    <w:uiPriority w:val="99"/>
    <w:semiHidden/>
    <w:rsid w:val="00937C0E"/>
    <w:rPr>
      <w:rFonts w:ascii="Tahoma" w:eastAsia="DengXian" w:hAnsi="Tahoma" w:cs="Angsana New"/>
      <w:kern w:val="2"/>
      <w:sz w:val="16"/>
      <w:lang w:val="lt-LT" w:eastAsia="zh-CN" w:bidi="th-TH"/>
    </w:rPr>
  </w:style>
  <w:style w:type="numbering" w:customStyle="1" w:styleId="Sraonra2">
    <w:name w:val="Sąrašo nėra2"/>
    <w:next w:val="Sraonra"/>
    <w:uiPriority w:val="99"/>
    <w:semiHidden/>
    <w:unhideWhenUsed/>
    <w:rsid w:val="00D9469A"/>
  </w:style>
  <w:style w:type="paragraph" w:customStyle="1" w:styleId="Antrat10">
    <w:name w:val="Antraštė1"/>
    <w:basedOn w:val="prastasis"/>
    <w:next w:val="prastasis"/>
    <w:uiPriority w:val="35"/>
    <w:semiHidden/>
    <w:unhideWhenUsed/>
    <w:qFormat/>
    <w:rsid w:val="00D9469A"/>
    <w:pPr>
      <w:spacing w:after="200" w:line="240" w:lineRule="auto"/>
    </w:pPr>
    <w:rPr>
      <w:rFonts w:ascii="Arial" w:eastAsia="MS Mincho" w:hAnsi="Arial"/>
      <w:b/>
      <w:bCs/>
      <w:color w:val="4F81BD"/>
      <w:sz w:val="18"/>
      <w:szCs w:val="18"/>
    </w:rPr>
  </w:style>
  <w:style w:type="paragraph" w:styleId="Makrokomandostekstas">
    <w:name w:val="macro"/>
    <w:link w:val="MakrokomandostekstasDiagrama"/>
    <w:uiPriority w:val="99"/>
    <w:semiHidden/>
    <w:unhideWhenUsed/>
    <w:rsid w:val="00D9469A"/>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rPr>
  </w:style>
  <w:style w:type="character" w:customStyle="1" w:styleId="MakrokomandostekstasDiagrama">
    <w:name w:val="Makrokomandos tekstas Diagrama"/>
    <w:link w:val="Makrokomandostekstas"/>
    <w:uiPriority w:val="99"/>
    <w:semiHidden/>
    <w:rsid w:val="00D9469A"/>
    <w:rPr>
      <w:rFonts w:ascii="Courier" w:eastAsia="MS Mincho" w:hAnsi="Courier"/>
    </w:rPr>
  </w:style>
  <w:style w:type="paragraph" w:styleId="Sraas">
    <w:name w:val="List"/>
    <w:basedOn w:val="prastasis"/>
    <w:uiPriority w:val="99"/>
    <w:semiHidden/>
    <w:unhideWhenUsed/>
    <w:rsid w:val="00D9469A"/>
    <w:pPr>
      <w:spacing w:after="200" w:line="360" w:lineRule="auto"/>
      <w:ind w:left="360" w:hanging="360"/>
      <w:contextualSpacing/>
    </w:pPr>
    <w:rPr>
      <w:rFonts w:ascii="Arial" w:eastAsia="MS Mincho" w:hAnsi="Arial"/>
      <w:sz w:val="24"/>
    </w:rPr>
  </w:style>
  <w:style w:type="paragraph" w:styleId="Sraassuenkleliais">
    <w:name w:val="List Bullet"/>
    <w:basedOn w:val="prastasis"/>
    <w:uiPriority w:val="99"/>
    <w:semiHidden/>
    <w:unhideWhenUsed/>
    <w:rsid w:val="00D9469A"/>
    <w:pPr>
      <w:numPr>
        <w:numId w:val="4"/>
      </w:numPr>
      <w:tabs>
        <w:tab w:val="clear" w:pos="360"/>
      </w:tabs>
      <w:spacing w:after="200" w:line="360" w:lineRule="auto"/>
      <w:ind w:left="0" w:firstLine="0"/>
      <w:contextualSpacing/>
    </w:pPr>
    <w:rPr>
      <w:rFonts w:ascii="Arial" w:eastAsia="MS Mincho" w:hAnsi="Arial"/>
      <w:sz w:val="24"/>
    </w:rPr>
  </w:style>
  <w:style w:type="paragraph" w:styleId="Sraassunumeriais">
    <w:name w:val="List Number"/>
    <w:basedOn w:val="prastasis"/>
    <w:uiPriority w:val="99"/>
    <w:semiHidden/>
    <w:unhideWhenUsed/>
    <w:rsid w:val="00D9469A"/>
    <w:pPr>
      <w:numPr>
        <w:numId w:val="5"/>
      </w:numPr>
      <w:tabs>
        <w:tab w:val="clear" w:pos="360"/>
      </w:tabs>
      <w:spacing w:after="200" w:line="360" w:lineRule="auto"/>
      <w:ind w:left="0" w:firstLine="0"/>
      <w:contextualSpacing/>
    </w:pPr>
    <w:rPr>
      <w:rFonts w:ascii="Arial" w:eastAsia="MS Mincho" w:hAnsi="Arial"/>
      <w:sz w:val="24"/>
    </w:rPr>
  </w:style>
  <w:style w:type="paragraph" w:styleId="Sraas2">
    <w:name w:val="List 2"/>
    <w:basedOn w:val="prastasis"/>
    <w:uiPriority w:val="99"/>
    <w:semiHidden/>
    <w:unhideWhenUsed/>
    <w:rsid w:val="00D9469A"/>
    <w:pPr>
      <w:spacing w:after="200" w:line="360" w:lineRule="auto"/>
      <w:ind w:left="720" w:hanging="360"/>
      <w:contextualSpacing/>
    </w:pPr>
    <w:rPr>
      <w:rFonts w:ascii="Arial" w:eastAsia="MS Mincho" w:hAnsi="Arial"/>
      <w:sz w:val="24"/>
    </w:rPr>
  </w:style>
  <w:style w:type="paragraph" w:styleId="Sraas3">
    <w:name w:val="List 3"/>
    <w:basedOn w:val="prastasis"/>
    <w:uiPriority w:val="99"/>
    <w:semiHidden/>
    <w:unhideWhenUsed/>
    <w:rsid w:val="00D9469A"/>
    <w:pPr>
      <w:spacing w:after="200" w:line="360" w:lineRule="auto"/>
      <w:ind w:left="1080" w:hanging="360"/>
      <w:contextualSpacing/>
    </w:pPr>
    <w:rPr>
      <w:rFonts w:ascii="Arial" w:eastAsia="MS Mincho" w:hAnsi="Arial"/>
      <w:sz w:val="24"/>
    </w:rPr>
  </w:style>
  <w:style w:type="paragraph" w:styleId="Sraassuenkleliais2">
    <w:name w:val="List Bullet 2"/>
    <w:basedOn w:val="prastasis"/>
    <w:uiPriority w:val="99"/>
    <w:semiHidden/>
    <w:unhideWhenUsed/>
    <w:rsid w:val="00D9469A"/>
    <w:pPr>
      <w:numPr>
        <w:numId w:val="6"/>
      </w:numPr>
      <w:tabs>
        <w:tab w:val="clear" w:pos="720"/>
      </w:tabs>
      <w:spacing w:after="200" w:line="360" w:lineRule="auto"/>
      <w:ind w:left="0" w:firstLine="0"/>
      <w:contextualSpacing/>
    </w:pPr>
    <w:rPr>
      <w:rFonts w:ascii="Arial" w:eastAsia="MS Mincho" w:hAnsi="Arial"/>
      <w:sz w:val="24"/>
    </w:rPr>
  </w:style>
  <w:style w:type="paragraph" w:styleId="Sraassuenkleliais3">
    <w:name w:val="List Bullet 3"/>
    <w:basedOn w:val="prastasis"/>
    <w:uiPriority w:val="99"/>
    <w:semiHidden/>
    <w:unhideWhenUsed/>
    <w:rsid w:val="00D9469A"/>
    <w:pPr>
      <w:numPr>
        <w:numId w:val="7"/>
      </w:numPr>
      <w:tabs>
        <w:tab w:val="clear" w:pos="1080"/>
      </w:tabs>
      <w:spacing w:after="200" w:line="360" w:lineRule="auto"/>
      <w:ind w:left="0" w:firstLine="0"/>
      <w:contextualSpacing/>
    </w:pPr>
    <w:rPr>
      <w:rFonts w:ascii="Arial" w:eastAsia="MS Mincho" w:hAnsi="Arial"/>
      <w:sz w:val="24"/>
    </w:rPr>
  </w:style>
  <w:style w:type="paragraph" w:styleId="Sraassunumeriais2">
    <w:name w:val="List Number 2"/>
    <w:basedOn w:val="prastasis"/>
    <w:uiPriority w:val="99"/>
    <w:semiHidden/>
    <w:unhideWhenUsed/>
    <w:rsid w:val="00D9469A"/>
    <w:pPr>
      <w:numPr>
        <w:numId w:val="8"/>
      </w:numPr>
      <w:tabs>
        <w:tab w:val="clear" w:pos="720"/>
      </w:tabs>
      <w:spacing w:after="200" w:line="360" w:lineRule="auto"/>
      <w:ind w:left="0" w:firstLine="0"/>
      <w:contextualSpacing/>
    </w:pPr>
    <w:rPr>
      <w:rFonts w:ascii="Arial" w:eastAsia="MS Mincho" w:hAnsi="Arial"/>
      <w:sz w:val="24"/>
    </w:rPr>
  </w:style>
  <w:style w:type="paragraph" w:styleId="Sraassunumeriais3">
    <w:name w:val="List Number 3"/>
    <w:basedOn w:val="prastasis"/>
    <w:uiPriority w:val="99"/>
    <w:semiHidden/>
    <w:unhideWhenUsed/>
    <w:rsid w:val="00D9469A"/>
    <w:pPr>
      <w:numPr>
        <w:numId w:val="9"/>
      </w:numPr>
      <w:tabs>
        <w:tab w:val="clear" w:pos="1080"/>
      </w:tabs>
      <w:spacing w:after="200" w:line="360" w:lineRule="auto"/>
      <w:ind w:left="0" w:firstLine="0"/>
      <w:contextualSpacing/>
    </w:pPr>
    <w:rPr>
      <w:rFonts w:ascii="Arial" w:eastAsia="MS Mincho" w:hAnsi="Arial"/>
      <w:sz w:val="24"/>
    </w:rPr>
  </w:style>
  <w:style w:type="paragraph" w:styleId="Sraotsinys">
    <w:name w:val="List Continue"/>
    <w:basedOn w:val="prastasis"/>
    <w:uiPriority w:val="99"/>
    <w:semiHidden/>
    <w:unhideWhenUsed/>
    <w:rsid w:val="00D9469A"/>
    <w:pPr>
      <w:spacing w:after="120" w:line="360" w:lineRule="auto"/>
      <w:ind w:left="360"/>
      <w:contextualSpacing/>
    </w:pPr>
    <w:rPr>
      <w:rFonts w:ascii="Arial" w:eastAsia="MS Mincho" w:hAnsi="Arial"/>
      <w:sz w:val="24"/>
    </w:rPr>
  </w:style>
  <w:style w:type="paragraph" w:styleId="Sraotsinys2">
    <w:name w:val="List Continue 2"/>
    <w:basedOn w:val="prastasis"/>
    <w:uiPriority w:val="99"/>
    <w:semiHidden/>
    <w:unhideWhenUsed/>
    <w:rsid w:val="00D9469A"/>
    <w:pPr>
      <w:spacing w:after="120" w:line="360" w:lineRule="auto"/>
      <w:ind w:left="720"/>
      <w:contextualSpacing/>
    </w:pPr>
    <w:rPr>
      <w:rFonts w:ascii="Arial" w:eastAsia="MS Mincho" w:hAnsi="Arial"/>
      <w:sz w:val="24"/>
    </w:rPr>
  </w:style>
  <w:style w:type="paragraph" w:styleId="Sraotsinys3">
    <w:name w:val="List Continue 3"/>
    <w:basedOn w:val="prastasis"/>
    <w:uiPriority w:val="99"/>
    <w:semiHidden/>
    <w:unhideWhenUsed/>
    <w:rsid w:val="00D9469A"/>
    <w:pPr>
      <w:spacing w:after="120" w:line="360" w:lineRule="auto"/>
      <w:ind w:left="1080"/>
      <w:contextualSpacing/>
    </w:pPr>
    <w:rPr>
      <w:rFonts w:ascii="Arial" w:eastAsia="MS Mincho" w:hAnsi="Arial"/>
      <w:sz w:val="24"/>
    </w:rPr>
  </w:style>
  <w:style w:type="paragraph" w:styleId="Pagrindinistekstas2">
    <w:name w:val="Body Text 2"/>
    <w:basedOn w:val="prastasis"/>
    <w:link w:val="Pagrindinistekstas2Diagrama"/>
    <w:uiPriority w:val="99"/>
    <w:semiHidden/>
    <w:unhideWhenUsed/>
    <w:rsid w:val="00D9469A"/>
    <w:pPr>
      <w:spacing w:after="120" w:line="480" w:lineRule="auto"/>
    </w:pPr>
    <w:rPr>
      <w:rFonts w:ascii="Arial" w:eastAsia="MS Mincho" w:hAnsi="Arial"/>
      <w:sz w:val="24"/>
    </w:rPr>
  </w:style>
  <w:style w:type="character" w:customStyle="1" w:styleId="Pagrindinistekstas2Diagrama">
    <w:name w:val="Pagrindinis tekstas 2 Diagrama"/>
    <w:link w:val="Pagrindinistekstas2"/>
    <w:uiPriority w:val="99"/>
    <w:semiHidden/>
    <w:rsid w:val="00D9469A"/>
    <w:rPr>
      <w:rFonts w:ascii="Arial" w:eastAsia="MS Mincho" w:hAnsi="Arial"/>
      <w:sz w:val="24"/>
      <w:szCs w:val="22"/>
    </w:rPr>
  </w:style>
  <w:style w:type="paragraph" w:styleId="Pagrindinistekstas3">
    <w:name w:val="Body Text 3"/>
    <w:basedOn w:val="prastasis"/>
    <w:link w:val="Pagrindinistekstas3Diagrama"/>
    <w:uiPriority w:val="99"/>
    <w:semiHidden/>
    <w:unhideWhenUsed/>
    <w:rsid w:val="00D9469A"/>
    <w:pPr>
      <w:spacing w:after="120" w:line="360" w:lineRule="auto"/>
    </w:pPr>
    <w:rPr>
      <w:rFonts w:ascii="Arial" w:eastAsia="MS Mincho" w:hAnsi="Arial"/>
      <w:sz w:val="16"/>
      <w:szCs w:val="16"/>
    </w:rPr>
  </w:style>
  <w:style w:type="character" w:customStyle="1" w:styleId="Pagrindinistekstas3Diagrama">
    <w:name w:val="Pagrindinis tekstas 3 Diagrama"/>
    <w:link w:val="Pagrindinistekstas3"/>
    <w:uiPriority w:val="99"/>
    <w:semiHidden/>
    <w:rsid w:val="00D9469A"/>
    <w:rPr>
      <w:rFonts w:ascii="Arial" w:eastAsia="MS Mincho" w:hAnsi="Arial"/>
      <w:sz w:val="16"/>
      <w:szCs w:val="16"/>
    </w:rPr>
  </w:style>
  <w:style w:type="paragraph" w:styleId="Betarp">
    <w:name w:val="No Spacing"/>
    <w:uiPriority w:val="1"/>
    <w:qFormat/>
    <w:rsid w:val="00D9469A"/>
    <w:rPr>
      <w:rFonts w:ascii="Cambria" w:eastAsia="MS Mincho" w:hAnsi="Cambria"/>
      <w:sz w:val="22"/>
      <w:szCs w:val="22"/>
    </w:rPr>
  </w:style>
  <w:style w:type="paragraph" w:customStyle="1" w:styleId="Turinioantrat1">
    <w:name w:val="Turinio antraštė1"/>
    <w:basedOn w:val="Antrat1"/>
    <w:next w:val="prastasis"/>
    <w:uiPriority w:val="39"/>
    <w:semiHidden/>
    <w:unhideWhenUsed/>
    <w:qFormat/>
    <w:rsid w:val="00D9469A"/>
    <w:pPr>
      <w:spacing w:before="480" w:after="0" w:line="360" w:lineRule="auto"/>
      <w:outlineLvl w:val="9"/>
    </w:pPr>
    <w:rPr>
      <w:rFonts w:ascii="Calibri" w:eastAsia="MS Gothic" w:hAnsi="Calibri"/>
      <w:b/>
      <w:bCs/>
      <w:color w:val="365F91"/>
      <w:kern w:val="0"/>
      <w:sz w:val="28"/>
      <w:szCs w:val="28"/>
      <w:lang w:val="en-US"/>
    </w:rPr>
  </w:style>
  <w:style w:type="character" w:customStyle="1" w:styleId="Nerykuspabraukimas1">
    <w:name w:val="Neryškus pabraukimas1"/>
    <w:uiPriority w:val="19"/>
    <w:qFormat/>
    <w:rsid w:val="00D9469A"/>
    <w:rPr>
      <w:i/>
      <w:iCs/>
      <w:color w:val="808080"/>
    </w:rPr>
  </w:style>
  <w:style w:type="character" w:customStyle="1" w:styleId="Nerykinuoroda1">
    <w:name w:val="Neryški nuoroda1"/>
    <w:uiPriority w:val="31"/>
    <w:qFormat/>
    <w:rsid w:val="00D9469A"/>
    <w:rPr>
      <w:smallCaps/>
      <w:color w:val="C0504D"/>
      <w:u w:val="single"/>
    </w:rPr>
  </w:style>
  <w:style w:type="character" w:styleId="Knygospavadinimas">
    <w:name w:val="Book Title"/>
    <w:uiPriority w:val="33"/>
    <w:qFormat/>
    <w:rsid w:val="00D9469A"/>
    <w:rPr>
      <w:b/>
      <w:bCs/>
      <w:smallCaps/>
      <w:spacing w:val="5"/>
    </w:rPr>
  </w:style>
  <w:style w:type="table" w:customStyle="1" w:styleId="Lentelstinklelis1">
    <w:name w:val="Lentelės tinklelis1"/>
    <w:basedOn w:val="prastojilentel"/>
    <w:next w:val="Lentelstinklelis"/>
    <w:uiPriority w:val="59"/>
    <w:rsid w:val="00D9469A"/>
    <w:rPr>
      <w:rFonts w:ascii="Cambria" w:eastAsia="MS Mincho" w:hAnsi="Cambria"/>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isspalvinimas1">
    <w:name w:val="Šviesusis spalvinimas1"/>
    <w:basedOn w:val="prastojilentel"/>
    <w:next w:val="viesusisspalvinimas"/>
    <w:uiPriority w:val="60"/>
    <w:semiHidden/>
    <w:unhideWhenUsed/>
    <w:rsid w:val="00D9469A"/>
    <w:rPr>
      <w:rFonts w:ascii="Cambria" w:eastAsia="MS Mincho" w:hAnsi="Cambria"/>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viesussraas1">
    <w:name w:val="Šviesus sąrašas1"/>
    <w:basedOn w:val="prastojilentel"/>
    <w:next w:val="viesussraas"/>
    <w:uiPriority w:val="61"/>
    <w:semiHidden/>
    <w:unhideWhenUsed/>
    <w:rsid w:val="00D9469A"/>
    <w:rPr>
      <w:rFonts w:ascii="Cambria" w:eastAsia="MS Mincho" w:hAnsi="Cambria"/>
      <w:sz w:val="22"/>
      <w:szCs w:val="22"/>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tinklelis1">
    <w:name w:val="Šviesus tinklelis1"/>
    <w:basedOn w:val="prastojilentel"/>
    <w:next w:val="viesustinklelis"/>
    <w:uiPriority w:val="62"/>
    <w:semiHidden/>
    <w:unhideWhenUsed/>
    <w:rsid w:val="00D9469A"/>
    <w:rPr>
      <w:rFonts w:ascii="Cambria" w:eastAsia="MS Mincho" w:hAnsi="Cambria"/>
      <w:sz w:val="22"/>
      <w:szCs w:val="22"/>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vidutinisspalvinimas1">
    <w:name w:val="1 vidutinis spalvinimas1"/>
    <w:basedOn w:val="prastojilentel"/>
    <w:next w:val="1vidutinisspalvinimas"/>
    <w:uiPriority w:val="63"/>
    <w:semiHidden/>
    <w:unhideWhenUsed/>
    <w:rsid w:val="00D9469A"/>
    <w:rPr>
      <w:rFonts w:ascii="Cambria" w:eastAsia="MS Mincho" w:hAnsi="Cambria"/>
      <w:sz w:val="22"/>
      <w:szCs w:val="22"/>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vidutinisspalvinimas1">
    <w:name w:val="2 vidutinis spalvinimas1"/>
    <w:basedOn w:val="prastojilentel"/>
    <w:next w:val="2vidutinisspalvinimas"/>
    <w:uiPriority w:val="64"/>
    <w:semiHidden/>
    <w:unhideWhenUsed/>
    <w:rsid w:val="00D9469A"/>
    <w:rPr>
      <w:rFonts w:ascii="Cambria" w:eastAsia="MS Mincho" w:hAnsi="Cambria"/>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vidutinissraas1">
    <w:name w:val="1 vidutinis sąrašas1"/>
    <w:basedOn w:val="prastojilentel"/>
    <w:next w:val="1vidutinissraas"/>
    <w:uiPriority w:val="65"/>
    <w:semiHidden/>
    <w:unhideWhenUsed/>
    <w:rsid w:val="00D9469A"/>
    <w:rPr>
      <w:rFonts w:ascii="Cambria" w:eastAsia="MS Mincho" w:hAnsi="Cambria"/>
      <w:color w:val="000000"/>
      <w:sz w:val="22"/>
      <w:szCs w:val="22"/>
    </w:rPr>
    <w:tblPr>
      <w:tblStyleRowBandSize w:val="1"/>
      <w:tblStyleColBandSize w:val="1"/>
      <w:tblInd w:w="0" w:type="nil"/>
      <w:tblBorders>
        <w:top w:val="single" w:sz="8" w:space="0" w:color="000000"/>
        <w:bottom w:val="single" w:sz="8" w:space="0" w:color="000000"/>
      </w:tblBorders>
    </w:tblPr>
    <w:tblStylePr w:type="firstRow">
      <w:rPr>
        <w:rFonts w:ascii="Calibri" w:eastAsia="MS Gothic" w:hAnsi="Calibr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vidutinissraas1">
    <w:name w:val="2 vidutinis sąrašas1"/>
    <w:basedOn w:val="prastojilentel"/>
    <w:next w:val="2vidutinissraas"/>
    <w:uiPriority w:val="66"/>
    <w:semiHidden/>
    <w:unhideWhenUsed/>
    <w:rsid w:val="00D9469A"/>
    <w:rPr>
      <w:rFonts w:eastAsia="MS Gothic"/>
      <w:color w:val="000000"/>
      <w:sz w:val="22"/>
      <w:szCs w:val="22"/>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vidutinistinklelis1">
    <w:name w:val="1 vidutinis tinklelis1"/>
    <w:basedOn w:val="prastojilentel"/>
    <w:next w:val="1vidutinistinklelis"/>
    <w:uiPriority w:val="67"/>
    <w:semiHidden/>
    <w:unhideWhenUsed/>
    <w:rsid w:val="00D9469A"/>
    <w:rPr>
      <w:rFonts w:ascii="Cambria" w:eastAsia="MS Mincho" w:hAnsi="Cambria"/>
      <w:sz w:val="22"/>
      <w:szCs w:val="22"/>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2vidutinistinklelis1">
    <w:name w:val="2 vidutinis tinklelis1"/>
    <w:basedOn w:val="prastojilentel"/>
    <w:next w:val="2vidutinistinklelis"/>
    <w:uiPriority w:val="68"/>
    <w:semiHidden/>
    <w:unhideWhenUsed/>
    <w:rsid w:val="00D9469A"/>
    <w:rPr>
      <w:rFonts w:eastAsia="MS Gothic"/>
      <w:color w:val="000000"/>
      <w:sz w:val="22"/>
      <w:szCs w:val="22"/>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3vidutinistinklelis1">
    <w:name w:val="3 vidutinis tinklelis1"/>
    <w:basedOn w:val="prastojilentel"/>
    <w:next w:val="3vidutinistinklelis"/>
    <w:uiPriority w:val="69"/>
    <w:semiHidden/>
    <w:unhideWhenUsed/>
    <w:rsid w:val="00D9469A"/>
    <w:rPr>
      <w:rFonts w:ascii="Cambria" w:eastAsia="MS Mincho" w:hAnsi="Cambria"/>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msussraas1">
    <w:name w:val="Tamsus sąrašas1"/>
    <w:basedOn w:val="prastojilentel"/>
    <w:next w:val="Tamsussraas"/>
    <w:uiPriority w:val="70"/>
    <w:semiHidden/>
    <w:unhideWhenUsed/>
    <w:rsid w:val="00D9469A"/>
    <w:rPr>
      <w:rFonts w:ascii="Cambria" w:eastAsia="MS Mincho" w:hAnsi="Cambria"/>
      <w:color w:val="FFFFFF"/>
      <w:sz w:val="22"/>
      <w:szCs w:val="22"/>
    </w:rPr>
    <w:tblPr>
      <w:tblStyleRowBandSize w:val="1"/>
      <w:tblStyleColBandSize w:val="1"/>
      <w:tblInd w:w="0" w:type="nil"/>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Spalvotasspalvinimas1">
    <w:name w:val="Spalvotas spalvinimas1"/>
    <w:basedOn w:val="prastojilentel"/>
    <w:next w:val="Spalvotasspalvinimas"/>
    <w:uiPriority w:val="71"/>
    <w:semiHidden/>
    <w:unhideWhenUsed/>
    <w:rsid w:val="00D9469A"/>
    <w:rPr>
      <w:rFonts w:ascii="Cambria" w:eastAsia="MS Mincho" w:hAnsi="Cambria"/>
      <w:color w:val="000000"/>
      <w:sz w:val="22"/>
      <w:szCs w:val="22"/>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Spalvotassraas1">
    <w:name w:val="Spalvotas sąrašas1"/>
    <w:basedOn w:val="prastojilentel"/>
    <w:next w:val="Spalvotassraas"/>
    <w:uiPriority w:val="72"/>
    <w:semiHidden/>
    <w:unhideWhenUsed/>
    <w:rsid w:val="00D9469A"/>
    <w:rPr>
      <w:rFonts w:ascii="Cambria" w:eastAsia="MS Mincho" w:hAnsi="Cambria"/>
      <w:color w:val="000000"/>
      <w:sz w:val="22"/>
      <w:szCs w:val="22"/>
    </w:rPr>
    <w:tblPr>
      <w:tblStyleRowBandSize w:val="1"/>
      <w:tblStyleColBandSize w:val="1"/>
      <w:tblInd w:w="0" w:type="nil"/>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Spalvotastinklelis1">
    <w:name w:val="Spalvotas tinklelis1"/>
    <w:basedOn w:val="prastojilentel"/>
    <w:next w:val="Spalvotastinklelis"/>
    <w:uiPriority w:val="73"/>
    <w:semiHidden/>
    <w:unhideWhenUsed/>
    <w:rsid w:val="00D9469A"/>
    <w:rPr>
      <w:rFonts w:ascii="Cambria" w:eastAsia="MS Mincho" w:hAnsi="Cambria"/>
      <w:color w:val="000000"/>
      <w:sz w:val="22"/>
      <w:szCs w:val="22"/>
    </w:rPr>
    <w:tblPr>
      <w:tblStyleRowBandSize w:val="1"/>
      <w:tblStyleColBandSize w:val="1"/>
      <w:tblInd w:w="0" w:type="nil"/>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viesusspalvinimas1parykinimas1">
    <w:name w:val="Šviesus spalvinimas – 1 paryškinimas1"/>
    <w:basedOn w:val="prastojilentel"/>
    <w:next w:val="viesusspalvinimas1parykinimas"/>
    <w:uiPriority w:val="60"/>
    <w:semiHidden/>
    <w:unhideWhenUsed/>
    <w:rsid w:val="00D9469A"/>
    <w:rPr>
      <w:rFonts w:ascii="Cambria" w:eastAsia="MS Mincho" w:hAnsi="Cambria"/>
      <w:color w:val="365F91"/>
      <w:sz w:val="22"/>
      <w:szCs w:val="22"/>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viesussraas1parykinimas1">
    <w:name w:val="Šviesus sąrašas – 1 paryškinimas1"/>
    <w:basedOn w:val="prastojilentel"/>
    <w:next w:val="viesussraas1parykinimas"/>
    <w:uiPriority w:val="61"/>
    <w:semiHidden/>
    <w:unhideWhenUsed/>
    <w:rsid w:val="00D9469A"/>
    <w:rPr>
      <w:rFonts w:ascii="Cambria" w:eastAsia="MS Mincho" w:hAnsi="Cambria"/>
      <w:sz w:val="22"/>
      <w:szCs w:val="22"/>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tinklelis1parykinimas1">
    <w:name w:val="Šviesus tinklelis – 1 paryškinimas1"/>
    <w:basedOn w:val="prastojilentel"/>
    <w:next w:val="viesustinklelis1parykinimas"/>
    <w:uiPriority w:val="62"/>
    <w:semiHidden/>
    <w:unhideWhenUsed/>
    <w:rsid w:val="00D9469A"/>
    <w:rPr>
      <w:rFonts w:ascii="Cambria" w:eastAsia="MS Mincho" w:hAnsi="Cambria"/>
      <w:sz w:val="22"/>
      <w:szCs w:val="22"/>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vidutinisspalvinimas1parykinimas1">
    <w:name w:val="1 vidutinis spalvinimas – 1 paryškinimas1"/>
    <w:basedOn w:val="prastojilentel"/>
    <w:next w:val="1vidutinisspalvinimas1parykinimas"/>
    <w:uiPriority w:val="63"/>
    <w:semiHidden/>
    <w:unhideWhenUsed/>
    <w:rsid w:val="00D9469A"/>
    <w:rPr>
      <w:rFonts w:ascii="Cambria" w:eastAsia="MS Mincho" w:hAnsi="Cambria"/>
      <w:sz w:val="22"/>
      <w:szCs w:val="22"/>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vidutinisspalvinimas1parykinimas1">
    <w:name w:val="2 vidutinis spalvinimas – 1 paryškinimas1"/>
    <w:basedOn w:val="prastojilentel"/>
    <w:next w:val="2vidutinisspalvinimas1parykinimas"/>
    <w:uiPriority w:val="64"/>
    <w:semiHidden/>
    <w:unhideWhenUsed/>
    <w:rsid w:val="00D9469A"/>
    <w:rPr>
      <w:rFonts w:ascii="Cambria" w:eastAsia="MS Mincho" w:hAnsi="Cambria"/>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vidutinissraas1parykinimas1">
    <w:name w:val="1 vidutinis sąrašas – 1 paryškinimas1"/>
    <w:basedOn w:val="prastojilentel"/>
    <w:next w:val="1vidutinissraas1parykinimas"/>
    <w:uiPriority w:val="65"/>
    <w:semiHidden/>
    <w:unhideWhenUsed/>
    <w:rsid w:val="00D9469A"/>
    <w:rPr>
      <w:rFonts w:ascii="Cambria" w:eastAsia="MS Mincho" w:hAnsi="Cambria"/>
      <w:color w:val="000000"/>
      <w:sz w:val="22"/>
      <w:szCs w:val="22"/>
    </w:rPr>
    <w:tblPr>
      <w:tblStyleRowBandSize w:val="1"/>
      <w:tblStyleColBandSize w:val="1"/>
      <w:tblInd w:w="0" w:type="nil"/>
      <w:tblBorders>
        <w:top w:val="single" w:sz="8" w:space="0" w:color="4F81BD"/>
        <w:bottom w:val="single" w:sz="8" w:space="0" w:color="4F81BD"/>
      </w:tblBorders>
    </w:tblPr>
    <w:tblStylePr w:type="firstRow">
      <w:rPr>
        <w:rFonts w:ascii="Calibri" w:eastAsia="MS Gothic" w:hAnsi="Calibr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vidutinissraas1parykinimas1">
    <w:name w:val="2 vidutinis sąrašas – 1 paryškinimas1"/>
    <w:basedOn w:val="prastojilentel"/>
    <w:next w:val="2vidutinissraas1parykinimas"/>
    <w:uiPriority w:val="66"/>
    <w:semiHidden/>
    <w:unhideWhenUsed/>
    <w:rsid w:val="00D9469A"/>
    <w:rPr>
      <w:rFonts w:eastAsia="MS Gothic"/>
      <w:color w:val="000000"/>
      <w:sz w:val="22"/>
      <w:szCs w:val="22"/>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1vidutinistinklelis1parykinimas1">
    <w:name w:val="1 vidutinis tinklelis – 1 paryškinimas1"/>
    <w:basedOn w:val="prastojilentel"/>
    <w:next w:val="1vidutinistinklelis1parykinimas"/>
    <w:uiPriority w:val="67"/>
    <w:semiHidden/>
    <w:unhideWhenUsed/>
    <w:rsid w:val="00D9469A"/>
    <w:rPr>
      <w:rFonts w:ascii="Cambria" w:eastAsia="MS Mincho" w:hAnsi="Cambria"/>
      <w:sz w:val="22"/>
      <w:szCs w:val="22"/>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2vidutinistinklelis1parykinimas1">
    <w:name w:val="2 vidutinis tinklelis – 1 paryškinimas1"/>
    <w:basedOn w:val="prastojilentel"/>
    <w:next w:val="2vidutinistinklelis1parykinimas"/>
    <w:uiPriority w:val="68"/>
    <w:semiHidden/>
    <w:unhideWhenUsed/>
    <w:rsid w:val="00D9469A"/>
    <w:rPr>
      <w:rFonts w:eastAsia="MS Gothic"/>
      <w:color w:val="000000"/>
      <w:sz w:val="22"/>
      <w:szCs w:val="22"/>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3vidutinistinklelis1parykinimas1">
    <w:name w:val="3 vidutinis tinklelis – 1 paryškinimas1"/>
    <w:basedOn w:val="prastojilentel"/>
    <w:next w:val="3vidutinistinklelis1parykinimas"/>
    <w:uiPriority w:val="69"/>
    <w:semiHidden/>
    <w:unhideWhenUsed/>
    <w:rsid w:val="00D9469A"/>
    <w:rPr>
      <w:rFonts w:ascii="Cambria" w:eastAsia="MS Mincho" w:hAnsi="Cambria"/>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msussraas1parykinimas1">
    <w:name w:val="Tamsus sąrašas – 1 paryškinimas1"/>
    <w:basedOn w:val="prastojilentel"/>
    <w:next w:val="Tamsussraas1parykinimas"/>
    <w:uiPriority w:val="70"/>
    <w:semiHidden/>
    <w:unhideWhenUsed/>
    <w:rsid w:val="00D9469A"/>
    <w:rPr>
      <w:rFonts w:ascii="Cambria" w:eastAsia="MS Mincho" w:hAnsi="Cambria"/>
      <w:color w:val="FFFFFF"/>
      <w:sz w:val="22"/>
      <w:szCs w:val="22"/>
    </w:rPr>
    <w:tblPr>
      <w:tblStyleRowBandSize w:val="1"/>
      <w:tblStyleColBandSize w:val="1"/>
      <w:tblInd w:w="0" w:type="nil"/>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Spalvotasspalvinimas1parykinimas1">
    <w:name w:val="Spalvotas spalvinimas – 1 paryškinimas1"/>
    <w:basedOn w:val="prastojilentel"/>
    <w:next w:val="Spalvotasspalvinimas1parykinimas"/>
    <w:uiPriority w:val="71"/>
    <w:semiHidden/>
    <w:unhideWhenUsed/>
    <w:rsid w:val="00D9469A"/>
    <w:rPr>
      <w:rFonts w:ascii="Cambria" w:eastAsia="MS Mincho" w:hAnsi="Cambria"/>
      <w:color w:val="000000"/>
      <w:sz w:val="22"/>
      <w:szCs w:val="22"/>
    </w:rPr>
    <w:tblPr>
      <w:tblStyleRowBandSize w:val="1"/>
      <w:tblStyleColBandSize w:val="1"/>
      <w:tblInd w:w="0" w:type="nil"/>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Spalvotassraas1parykinimas1">
    <w:name w:val="Spalvotas sąrašas – 1 paryškinimas1"/>
    <w:basedOn w:val="prastojilentel"/>
    <w:next w:val="Spalvotassraas1parykinimas"/>
    <w:uiPriority w:val="72"/>
    <w:semiHidden/>
    <w:unhideWhenUsed/>
    <w:rsid w:val="00D9469A"/>
    <w:rPr>
      <w:rFonts w:ascii="Cambria" w:eastAsia="MS Mincho" w:hAnsi="Cambria"/>
      <w:color w:val="000000"/>
      <w:sz w:val="22"/>
      <w:szCs w:val="22"/>
    </w:rPr>
    <w:tblPr>
      <w:tblStyleRowBandSize w:val="1"/>
      <w:tblStyleColBandSize w:val="1"/>
      <w:tblInd w:w="0" w:type="nil"/>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palvotastinklelis1parykinimas1">
    <w:name w:val="Spalvotas tinklelis – 1 paryškinimas1"/>
    <w:basedOn w:val="prastojilentel"/>
    <w:next w:val="Spalvotastinklelis1parykinimas"/>
    <w:uiPriority w:val="73"/>
    <w:semiHidden/>
    <w:unhideWhenUsed/>
    <w:rsid w:val="00D9469A"/>
    <w:rPr>
      <w:rFonts w:ascii="Cambria" w:eastAsia="MS Mincho" w:hAnsi="Cambria"/>
      <w:color w:val="000000"/>
      <w:sz w:val="22"/>
      <w:szCs w:val="22"/>
    </w:rPr>
    <w:tblPr>
      <w:tblStyleRowBandSize w:val="1"/>
      <w:tblStyleColBandSize w:val="1"/>
      <w:tblInd w:w="0" w:type="nil"/>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viesusspalvinimas2parykinimas1">
    <w:name w:val="Šviesus spalvinimas – 2 paryškinimas1"/>
    <w:basedOn w:val="prastojilentel"/>
    <w:next w:val="viesusspalvinimas2parykinimas"/>
    <w:uiPriority w:val="60"/>
    <w:semiHidden/>
    <w:unhideWhenUsed/>
    <w:rsid w:val="00D9469A"/>
    <w:rPr>
      <w:rFonts w:ascii="Cambria" w:eastAsia="MS Mincho" w:hAnsi="Cambria"/>
      <w:color w:val="943634"/>
      <w:sz w:val="22"/>
      <w:szCs w:val="22"/>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viesussraas2parykinimas1">
    <w:name w:val="Šviesus sąrašas – 2 paryškinimas1"/>
    <w:basedOn w:val="prastojilentel"/>
    <w:next w:val="viesussraas2parykinimas"/>
    <w:uiPriority w:val="61"/>
    <w:semiHidden/>
    <w:unhideWhenUsed/>
    <w:rsid w:val="00D9469A"/>
    <w:rPr>
      <w:rFonts w:ascii="Cambria" w:eastAsia="MS Mincho" w:hAnsi="Cambria"/>
      <w:sz w:val="22"/>
      <w:szCs w:val="22"/>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viesustinklelis2parykinimas1">
    <w:name w:val="Šviesus tinklelis – 2 paryškinimas1"/>
    <w:basedOn w:val="prastojilentel"/>
    <w:next w:val="viesustinklelis2parykinimas"/>
    <w:uiPriority w:val="62"/>
    <w:semiHidden/>
    <w:unhideWhenUsed/>
    <w:rsid w:val="00D9469A"/>
    <w:rPr>
      <w:rFonts w:ascii="Cambria" w:eastAsia="MS Mincho" w:hAnsi="Cambria"/>
      <w:sz w:val="22"/>
      <w:szCs w:val="22"/>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vidutinisspalvinimas2parykinimas1">
    <w:name w:val="1 vidutinis spalvinimas – 2 paryškinimas1"/>
    <w:basedOn w:val="prastojilentel"/>
    <w:next w:val="1vidutinisspalvinimas2parykinimas"/>
    <w:uiPriority w:val="63"/>
    <w:semiHidden/>
    <w:unhideWhenUsed/>
    <w:rsid w:val="00D9469A"/>
    <w:rPr>
      <w:rFonts w:ascii="Cambria" w:eastAsia="MS Mincho" w:hAnsi="Cambria"/>
      <w:sz w:val="22"/>
      <w:szCs w:val="22"/>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2vidutinisspalvinimas2parykinimas1">
    <w:name w:val="2 vidutinis spalvinimas – 2 paryškinimas1"/>
    <w:basedOn w:val="prastojilentel"/>
    <w:next w:val="2vidutinisspalvinimas2parykinimas"/>
    <w:uiPriority w:val="64"/>
    <w:semiHidden/>
    <w:unhideWhenUsed/>
    <w:rsid w:val="00D9469A"/>
    <w:rPr>
      <w:rFonts w:ascii="Cambria" w:eastAsia="MS Mincho" w:hAnsi="Cambria"/>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vidutinissraas2parykinimas1">
    <w:name w:val="1 vidutinis sąrašas – 2 paryškinimas1"/>
    <w:basedOn w:val="prastojilentel"/>
    <w:next w:val="1vidutinissraas2parykinimas"/>
    <w:uiPriority w:val="65"/>
    <w:semiHidden/>
    <w:unhideWhenUsed/>
    <w:rsid w:val="00D9469A"/>
    <w:rPr>
      <w:rFonts w:ascii="Cambria" w:eastAsia="MS Mincho" w:hAnsi="Cambria"/>
      <w:color w:val="000000"/>
      <w:sz w:val="22"/>
      <w:szCs w:val="22"/>
    </w:rPr>
    <w:tblPr>
      <w:tblStyleRowBandSize w:val="1"/>
      <w:tblStyleColBandSize w:val="1"/>
      <w:tblInd w:w="0" w:type="nil"/>
      <w:tblBorders>
        <w:top w:val="single" w:sz="8" w:space="0" w:color="C0504D"/>
        <w:bottom w:val="single" w:sz="8" w:space="0" w:color="C0504D"/>
      </w:tblBorders>
    </w:tblPr>
    <w:tblStylePr w:type="firstRow">
      <w:rPr>
        <w:rFonts w:ascii="Calibri" w:eastAsia="MS Gothic" w:hAnsi="Calibri"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2vidutinissraas2parykinimas1">
    <w:name w:val="2 vidutinis sąrašas – 2 paryškinimas1"/>
    <w:basedOn w:val="prastojilentel"/>
    <w:next w:val="2vidutinissraas2parykinimas"/>
    <w:uiPriority w:val="66"/>
    <w:semiHidden/>
    <w:unhideWhenUsed/>
    <w:rsid w:val="00D9469A"/>
    <w:rPr>
      <w:rFonts w:eastAsia="MS Gothic"/>
      <w:color w:val="000000"/>
      <w:sz w:val="22"/>
      <w:szCs w:val="22"/>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1vidutinistinklelis2parykinimas1">
    <w:name w:val="1 vidutinis tinklelis – 2 paryškinimas1"/>
    <w:basedOn w:val="prastojilentel"/>
    <w:next w:val="1vidutinistinklelis2parykinimas"/>
    <w:uiPriority w:val="67"/>
    <w:semiHidden/>
    <w:unhideWhenUsed/>
    <w:rsid w:val="00D9469A"/>
    <w:rPr>
      <w:rFonts w:ascii="Cambria" w:eastAsia="MS Mincho" w:hAnsi="Cambria"/>
      <w:sz w:val="22"/>
      <w:szCs w:val="22"/>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2vidutinistinklelis2parykinimas1">
    <w:name w:val="2 vidutinis tinklelis – 2 paryškinimas1"/>
    <w:basedOn w:val="prastojilentel"/>
    <w:next w:val="2vidutinistinklelis2parykinimas"/>
    <w:uiPriority w:val="68"/>
    <w:semiHidden/>
    <w:unhideWhenUsed/>
    <w:rsid w:val="00D9469A"/>
    <w:rPr>
      <w:rFonts w:eastAsia="MS Gothic"/>
      <w:color w:val="000000"/>
      <w:sz w:val="22"/>
      <w:szCs w:val="22"/>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3vidutinistinklelis2parykinimas1">
    <w:name w:val="3 vidutinis tinklelis – 2 paryškinimas1"/>
    <w:basedOn w:val="prastojilentel"/>
    <w:next w:val="3vidutinistinklelis2parykinimas"/>
    <w:uiPriority w:val="69"/>
    <w:semiHidden/>
    <w:unhideWhenUsed/>
    <w:rsid w:val="00D9469A"/>
    <w:rPr>
      <w:rFonts w:ascii="Cambria" w:eastAsia="MS Mincho" w:hAnsi="Cambria"/>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Tamsussraas2parykinimas1">
    <w:name w:val="Tamsus sąrašas – 2 paryškinimas1"/>
    <w:basedOn w:val="prastojilentel"/>
    <w:next w:val="Tamsussraas2parykinimas"/>
    <w:uiPriority w:val="70"/>
    <w:semiHidden/>
    <w:unhideWhenUsed/>
    <w:rsid w:val="00D9469A"/>
    <w:rPr>
      <w:rFonts w:ascii="Cambria" w:eastAsia="MS Mincho" w:hAnsi="Cambria"/>
      <w:color w:val="FFFFFF"/>
      <w:sz w:val="22"/>
      <w:szCs w:val="22"/>
    </w:rPr>
    <w:tblPr>
      <w:tblStyleRowBandSize w:val="1"/>
      <w:tblStyleColBandSize w:val="1"/>
      <w:tblInd w:w="0" w:type="nil"/>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Spalvotasspalvinimas2parykinimas1">
    <w:name w:val="Spalvotas spalvinimas – 2 paryškinimas1"/>
    <w:basedOn w:val="prastojilentel"/>
    <w:next w:val="Spalvotasspalvinimas2parykinimas"/>
    <w:uiPriority w:val="71"/>
    <w:semiHidden/>
    <w:unhideWhenUsed/>
    <w:rsid w:val="00D9469A"/>
    <w:rPr>
      <w:rFonts w:ascii="Cambria" w:eastAsia="MS Mincho" w:hAnsi="Cambria"/>
      <w:color w:val="000000"/>
      <w:sz w:val="22"/>
      <w:szCs w:val="22"/>
    </w:rPr>
    <w:tblPr>
      <w:tblStyleRowBandSize w:val="1"/>
      <w:tblStyleColBandSize w:val="1"/>
      <w:tblInd w:w="0" w:type="nil"/>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Spalvotassraas2parykinimas1">
    <w:name w:val="Spalvotas sąrašas – 2 paryškinimas1"/>
    <w:basedOn w:val="prastojilentel"/>
    <w:next w:val="Spalvotassraas2parykinimas"/>
    <w:uiPriority w:val="72"/>
    <w:semiHidden/>
    <w:unhideWhenUsed/>
    <w:rsid w:val="00D9469A"/>
    <w:rPr>
      <w:rFonts w:ascii="Cambria" w:eastAsia="MS Mincho" w:hAnsi="Cambria"/>
      <w:color w:val="000000"/>
      <w:sz w:val="22"/>
      <w:szCs w:val="22"/>
    </w:rPr>
    <w:tblPr>
      <w:tblStyleRowBandSize w:val="1"/>
      <w:tblStyleColBandSize w:val="1"/>
      <w:tblInd w:w="0" w:type="nil"/>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Spalvotastinklelis2parykinimas1">
    <w:name w:val="Spalvotas tinklelis – 2 paryškinimas1"/>
    <w:basedOn w:val="prastojilentel"/>
    <w:next w:val="Spalvotastinklelis2parykinimas"/>
    <w:uiPriority w:val="73"/>
    <w:semiHidden/>
    <w:unhideWhenUsed/>
    <w:rsid w:val="00D9469A"/>
    <w:rPr>
      <w:rFonts w:ascii="Cambria" w:eastAsia="MS Mincho" w:hAnsi="Cambria"/>
      <w:color w:val="000000"/>
      <w:sz w:val="22"/>
      <w:szCs w:val="22"/>
    </w:rPr>
    <w:tblPr>
      <w:tblStyleRowBandSize w:val="1"/>
      <w:tblStyleColBandSize w:val="1"/>
      <w:tblInd w:w="0" w:type="nil"/>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viesusspalvinimas3parykinimas1">
    <w:name w:val="Šviesus spalvinimas – 3 paryškinimas1"/>
    <w:basedOn w:val="prastojilentel"/>
    <w:next w:val="viesusspalvinimas3parykinimas"/>
    <w:uiPriority w:val="60"/>
    <w:semiHidden/>
    <w:unhideWhenUsed/>
    <w:rsid w:val="00D9469A"/>
    <w:rPr>
      <w:rFonts w:ascii="Cambria" w:eastAsia="MS Mincho" w:hAnsi="Cambria"/>
      <w:color w:val="76923C"/>
      <w:sz w:val="22"/>
      <w:szCs w:val="22"/>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viesussraas3parykinimas1">
    <w:name w:val="Šviesus sąrašas – 3 paryškinimas1"/>
    <w:basedOn w:val="prastojilentel"/>
    <w:next w:val="viesussraas3parykinimas"/>
    <w:uiPriority w:val="61"/>
    <w:semiHidden/>
    <w:unhideWhenUsed/>
    <w:rsid w:val="00D9469A"/>
    <w:rPr>
      <w:rFonts w:ascii="Cambria" w:eastAsia="MS Mincho" w:hAnsi="Cambria"/>
      <w:sz w:val="22"/>
      <w:szCs w:val="22"/>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viesustinklelis3parykinimas1">
    <w:name w:val="Šviesus tinklelis – 3 paryškinimas1"/>
    <w:basedOn w:val="prastojilentel"/>
    <w:next w:val="viesustinklelis3parykinimas"/>
    <w:uiPriority w:val="62"/>
    <w:semiHidden/>
    <w:unhideWhenUsed/>
    <w:rsid w:val="00D9469A"/>
    <w:rPr>
      <w:rFonts w:ascii="Cambria" w:eastAsia="MS Mincho" w:hAnsi="Cambria"/>
      <w:sz w:val="22"/>
      <w:szCs w:val="22"/>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vidutinisspalvinimas3parykinimas1">
    <w:name w:val="1 vidutinis spalvinimas – 3 paryškinimas1"/>
    <w:basedOn w:val="prastojilentel"/>
    <w:next w:val="1vidutinisspalvinimas3parykinimas"/>
    <w:uiPriority w:val="63"/>
    <w:semiHidden/>
    <w:unhideWhenUsed/>
    <w:rsid w:val="00D9469A"/>
    <w:rPr>
      <w:rFonts w:ascii="Cambria" w:eastAsia="MS Mincho" w:hAnsi="Cambria"/>
      <w:sz w:val="22"/>
      <w:szCs w:val="22"/>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2vidutinisspalvinimas3parykinimas1">
    <w:name w:val="2 vidutinis spalvinimas – 3 paryškinimas1"/>
    <w:basedOn w:val="prastojilentel"/>
    <w:next w:val="2vidutinisspalvinimas3parykinimas"/>
    <w:uiPriority w:val="64"/>
    <w:semiHidden/>
    <w:unhideWhenUsed/>
    <w:rsid w:val="00D9469A"/>
    <w:rPr>
      <w:rFonts w:ascii="Cambria" w:eastAsia="MS Mincho" w:hAnsi="Cambria"/>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vidutinissraas3parykinimas1">
    <w:name w:val="1 vidutinis sąrašas – 3 paryškinimas1"/>
    <w:basedOn w:val="prastojilentel"/>
    <w:next w:val="1vidutinissraas3parykinimas"/>
    <w:uiPriority w:val="65"/>
    <w:semiHidden/>
    <w:unhideWhenUsed/>
    <w:rsid w:val="00D9469A"/>
    <w:rPr>
      <w:rFonts w:ascii="Cambria" w:eastAsia="MS Mincho" w:hAnsi="Cambria"/>
      <w:color w:val="000000"/>
      <w:sz w:val="22"/>
      <w:szCs w:val="22"/>
    </w:rPr>
    <w:tblPr>
      <w:tblStyleRowBandSize w:val="1"/>
      <w:tblStyleColBandSize w:val="1"/>
      <w:tblInd w:w="0" w:type="nil"/>
      <w:tblBorders>
        <w:top w:val="single" w:sz="8" w:space="0" w:color="9BBB59"/>
        <w:bottom w:val="single" w:sz="8" w:space="0" w:color="9BBB59"/>
      </w:tblBorders>
    </w:tblPr>
    <w:tblStylePr w:type="firstRow">
      <w:rPr>
        <w:rFonts w:ascii="Calibri" w:eastAsia="MS Gothic" w:hAnsi="Calibri"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vidutinissraas3parykinimas1">
    <w:name w:val="2 vidutinis sąrašas – 3 paryškinimas1"/>
    <w:basedOn w:val="prastojilentel"/>
    <w:next w:val="2vidutinissraas3parykinimas"/>
    <w:uiPriority w:val="66"/>
    <w:semiHidden/>
    <w:unhideWhenUsed/>
    <w:rsid w:val="00D9469A"/>
    <w:rPr>
      <w:rFonts w:eastAsia="MS Gothic"/>
      <w:color w:val="000000"/>
      <w:sz w:val="22"/>
      <w:szCs w:val="22"/>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1vidutinistinklelis3parykinimas1">
    <w:name w:val="1 vidutinis tinklelis – 3 paryškinimas1"/>
    <w:basedOn w:val="prastojilentel"/>
    <w:next w:val="1vidutinistinklelis3parykinimas"/>
    <w:uiPriority w:val="67"/>
    <w:semiHidden/>
    <w:unhideWhenUsed/>
    <w:rsid w:val="00D9469A"/>
    <w:rPr>
      <w:rFonts w:ascii="Cambria" w:eastAsia="MS Mincho" w:hAnsi="Cambria"/>
      <w:sz w:val="22"/>
      <w:szCs w:val="22"/>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2vidutinistinklelis3parykinimas1">
    <w:name w:val="2 vidutinis tinklelis – 3 paryškinimas1"/>
    <w:basedOn w:val="prastojilentel"/>
    <w:next w:val="2vidutinistinklelis3parykinimas"/>
    <w:uiPriority w:val="68"/>
    <w:semiHidden/>
    <w:unhideWhenUsed/>
    <w:rsid w:val="00D9469A"/>
    <w:rPr>
      <w:rFonts w:eastAsia="MS Gothic"/>
      <w:color w:val="000000"/>
      <w:sz w:val="22"/>
      <w:szCs w:val="22"/>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3vidutinistinklelis3parykinimas1">
    <w:name w:val="3 vidutinis tinklelis – 3 paryškinimas1"/>
    <w:basedOn w:val="prastojilentel"/>
    <w:next w:val="3vidutinistinklelis3parykinimas"/>
    <w:uiPriority w:val="69"/>
    <w:semiHidden/>
    <w:unhideWhenUsed/>
    <w:rsid w:val="00D9469A"/>
    <w:rPr>
      <w:rFonts w:ascii="Cambria" w:eastAsia="MS Mincho" w:hAnsi="Cambria"/>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msussraas3parykinimas1">
    <w:name w:val="Tamsus sąrašas – 3 paryškinimas1"/>
    <w:basedOn w:val="prastojilentel"/>
    <w:next w:val="Tamsussraas3parykinimas"/>
    <w:uiPriority w:val="70"/>
    <w:semiHidden/>
    <w:unhideWhenUsed/>
    <w:rsid w:val="00D9469A"/>
    <w:rPr>
      <w:rFonts w:ascii="Cambria" w:eastAsia="MS Mincho" w:hAnsi="Cambria"/>
      <w:color w:val="FFFFFF"/>
      <w:sz w:val="22"/>
      <w:szCs w:val="22"/>
    </w:rPr>
    <w:tblPr>
      <w:tblStyleRowBandSize w:val="1"/>
      <w:tblStyleColBandSize w:val="1"/>
      <w:tblInd w:w="0" w:type="nil"/>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Spalvotasspalvinimas3parykinimas1">
    <w:name w:val="Spalvotas spalvinimas – 3 paryškinimas1"/>
    <w:basedOn w:val="prastojilentel"/>
    <w:next w:val="Spalvotasspalvinimas3parykinimas"/>
    <w:uiPriority w:val="71"/>
    <w:semiHidden/>
    <w:unhideWhenUsed/>
    <w:rsid w:val="00D9469A"/>
    <w:rPr>
      <w:rFonts w:ascii="Cambria" w:eastAsia="MS Mincho" w:hAnsi="Cambria"/>
      <w:color w:val="000000"/>
      <w:sz w:val="22"/>
      <w:szCs w:val="22"/>
    </w:rPr>
    <w:tblPr>
      <w:tblStyleRowBandSize w:val="1"/>
      <w:tblStyleColBandSize w:val="1"/>
      <w:tblInd w:w="0" w:type="nil"/>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Spalvotassraas3parykinimas1">
    <w:name w:val="Spalvotas sąrašas – 3 paryškinimas1"/>
    <w:basedOn w:val="prastojilentel"/>
    <w:next w:val="Spalvotassraas3parykinimas"/>
    <w:uiPriority w:val="72"/>
    <w:semiHidden/>
    <w:unhideWhenUsed/>
    <w:rsid w:val="00D9469A"/>
    <w:rPr>
      <w:rFonts w:ascii="Cambria" w:eastAsia="MS Mincho" w:hAnsi="Cambria"/>
      <w:color w:val="000000"/>
      <w:sz w:val="22"/>
      <w:szCs w:val="22"/>
    </w:rPr>
    <w:tblPr>
      <w:tblStyleRowBandSize w:val="1"/>
      <w:tblStyleColBandSize w:val="1"/>
      <w:tblInd w:w="0" w:type="nil"/>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Spalvotastinklelis3parykinimas1">
    <w:name w:val="Spalvotas tinklelis – 3 paryškinimas1"/>
    <w:basedOn w:val="prastojilentel"/>
    <w:next w:val="Spalvotastinklelis3parykinimas"/>
    <w:uiPriority w:val="73"/>
    <w:semiHidden/>
    <w:unhideWhenUsed/>
    <w:rsid w:val="00D9469A"/>
    <w:rPr>
      <w:rFonts w:ascii="Cambria" w:eastAsia="MS Mincho" w:hAnsi="Cambria"/>
      <w:color w:val="000000"/>
      <w:sz w:val="22"/>
      <w:szCs w:val="22"/>
    </w:rPr>
    <w:tblPr>
      <w:tblStyleRowBandSize w:val="1"/>
      <w:tblStyleColBandSize w:val="1"/>
      <w:tblInd w:w="0" w:type="nil"/>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viesusspalvinimas4parykinimas1">
    <w:name w:val="Šviesus spalvinimas – 4 paryškinimas1"/>
    <w:basedOn w:val="prastojilentel"/>
    <w:next w:val="viesusspalvinimas4parykinimas"/>
    <w:uiPriority w:val="60"/>
    <w:semiHidden/>
    <w:unhideWhenUsed/>
    <w:rsid w:val="00D9469A"/>
    <w:rPr>
      <w:rFonts w:ascii="Cambria" w:eastAsia="MS Mincho" w:hAnsi="Cambria"/>
      <w:color w:val="5F497A"/>
      <w:sz w:val="22"/>
      <w:szCs w:val="22"/>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viesussraas4parykinimas1">
    <w:name w:val="Šviesus sąrašas – 4 paryškinimas1"/>
    <w:basedOn w:val="prastojilentel"/>
    <w:next w:val="viesussraas4parykinimas"/>
    <w:uiPriority w:val="61"/>
    <w:semiHidden/>
    <w:unhideWhenUsed/>
    <w:rsid w:val="00D9469A"/>
    <w:rPr>
      <w:rFonts w:ascii="Cambria" w:eastAsia="MS Mincho" w:hAnsi="Cambria"/>
      <w:sz w:val="22"/>
      <w:szCs w:val="22"/>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viesustinklelis4parykinimas1">
    <w:name w:val="Šviesus tinklelis – 4 paryškinimas1"/>
    <w:basedOn w:val="prastojilentel"/>
    <w:next w:val="viesustinklelis4parykinimas"/>
    <w:uiPriority w:val="62"/>
    <w:semiHidden/>
    <w:unhideWhenUsed/>
    <w:rsid w:val="00D9469A"/>
    <w:rPr>
      <w:rFonts w:ascii="Cambria" w:eastAsia="MS Mincho" w:hAnsi="Cambria"/>
      <w:sz w:val="22"/>
      <w:szCs w:val="22"/>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1vidutinisspalvinimas4parykinimas1">
    <w:name w:val="1 vidutinis spalvinimas – 4 paryškinimas1"/>
    <w:basedOn w:val="prastojilentel"/>
    <w:next w:val="1vidutinisspalvinimas4parykinimas"/>
    <w:uiPriority w:val="63"/>
    <w:semiHidden/>
    <w:unhideWhenUsed/>
    <w:rsid w:val="00D9469A"/>
    <w:rPr>
      <w:rFonts w:ascii="Cambria" w:eastAsia="MS Mincho" w:hAnsi="Cambria"/>
      <w:sz w:val="22"/>
      <w:szCs w:val="22"/>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2vidutinisspalvinimas4parykinimas1">
    <w:name w:val="2 vidutinis spalvinimas – 4 paryškinimas1"/>
    <w:basedOn w:val="prastojilentel"/>
    <w:next w:val="2vidutinisspalvinimas4parykinimas"/>
    <w:uiPriority w:val="64"/>
    <w:semiHidden/>
    <w:unhideWhenUsed/>
    <w:rsid w:val="00D9469A"/>
    <w:rPr>
      <w:rFonts w:ascii="Cambria" w:eastAsia="MS Mincho" w:hAnsi="Cambria"/>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vidutinissraas4parykinimas1">
    <w:name w:val="1 vidutinis sąrašas – 4 paryškinimas1"/>
    <w:basedOn w:val="prastojilentel"/>
    <w:next w:val="1vidutinissraas4parykinimas"/>
    <w:uiPriority w:val="65"/>
    <w:semiHidden/>
    <w:unhideWhenUsed/>
    <w:rsid w:val="00D9469A"/>
    <w:rPr>
      <w:rFonts w:ascii="Cambria" w:eastAsia="MS Mincho" w:hAnsi="Cambria"/>
      <w:color w:val="000000"/>
      <w:sz w:val="22"/>
      <w:szCs w:val="22"/>
    </w:rPr>
    <w:tblPr>
      <w:tblStyleRowBandSize w:val="1"/>
      <w:tblStyleColBandSize w:val="1"/>
      <w:tblInd w:w="0" w:type="nil"/>
      <w:tblBorders>
        <w:top w:val="single" w:sz="8" w:space="0" w:color="8064A2"/>
        <w:bottom w:val="single" w:sz="8" w:space="0" w:color="8064A2"/>
      </w:tblBorders>
    </w:tblPr>
    <w:tblStylePr w:type="firstRow">
      <w:rPr>
        <w:rFonts w:ascii="Calibri" w:eastAsia="MS Gothic" w:hAnsi="Calibri"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2vidutinissraas4parykinimas1">
    <w:name w:val="2 vidutinis sąrašas – 4 paryškinimas1"/>
    <w:basedOn w:val="prastojilentel"/>
    <w:next w:val="2vidutinissraas4parykinimas"/>
    <w:uiPriority w:val="66"/>
    <w:semiHidden/>
    <w:unhideWhenUsed/>
    <w:rsid w:val="00D9469A"/>
    <w:rPr>
      <w:rFonts w:eastAsia="MS Gothic"/>
      <w:color w:val="000000"/>
      <w:sz w:val="22"/>
      <w:szCs w:val="22"/>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1vidutinistinklelis4parykinimas1">
    <w:name w:val="1 vidutinis tinklelis – 4 paryškinimas1"/>
    <w:basedOn w:val="prastojilentel"/>
    <w:next w:val="1vidutinistinklelis4parykinimas"/>
    <w:uiPriority w:val="67"/>
    <w:semiHidden/>
    <w:unhideWhenUsed/>
    <w:rsid w:val="00D9469A"/>
    <w:rPr>
      <w:rFonts w:ascii="Cambria" w:eastAsia="MS Mincho" w:hAnsi="Cambria"/>
      <w:sz w:val="22"/>
      <w:szCs w:val="22"/>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2vidutinistinklelis4parykinimas1">
    <w:name w:val="2 vidutinis tinklelis – 4 paryškinimas1"/>
    <w:basedOn w:val="prastojilentel"/>
    <w:next w:val="2vidutinistinklelis4parykinimas"/>
    <w:uiPriority w:val="68"/>
    <w:semiHidden/>
    <w:unhideWhenUsed/>
    <w:rsid w:val="00D9469A"/>
    <w:rPr>
      <w:rFonts w:eastAsia="MS Gothic"/>
      <w:color w:val="000000"/>
      <w:sz w:val="22"/>
      <w:szCs w:val="22"/>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3vidutinistinklelis4parykinimas1">
    <w:name w:val="3 vidutinis tinklelis – 4 paryškinimas1"/>
    <w:basedOn w:val="prastojilentel"/>
    <w:next w:val="3vidutinistinklelis4parykinimas"/>
    <w:uiPriority w:val="69"/>
    <w:semiHidden/>
    <w:unhideWhenUsed/>
    <w:rsid w:val="00D9469A"/>
    <w:rPr>
      <w:rFonts w:ascii="Cambria" w:eastAsia="MS Mincho" w:hAnsi="Cambria"/>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Tamsussraas4parykinimas1">
    <w:name w:val="Tamsus sąrašas – 4 paryškinimas1"/>
    <w:basedOn w:val="prastojilentel"/>
    <w:next w:val="Tamsussraas4parykinimas"/>
    <w:uiPriority w:val="70"/>
    <w:semiHidden/>
    <w:unhideWhenUsed/>
    <w:rsid w:val="00D9469A"/>
    <w:rPr>
      <w:rFonts w:ascii="Cambria" w:eastAsia="MS Mincho" w:hAnsi="Cambria"/>
      <w:color w:val="FFFFFF"/>
      <w:sz w:val="22"/>
      <w:szCs w:val="22"/>
    </w:rPr>
    <w:tblPr>
      <w:tblStyleRowBandSize w:val="1"/>
      <w:tblStyleColBandSize w:val="1"/>
      <w:tblInd w:w="0" w:type="nil"/>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Spalvotasspalvinimas4parykinimas1">
    <w:name w:val="Spalvotas spalvinimas – 4 paryškinimas1"/>
    <w:basedOn w:val="prastojilentel"/>
    <w:next w:val="Spalvotasspalvinimas4parykinimas"/>
    <w:uiPriority w:val="71"/>
    <w:semiHidden/>
    <w:unhideWhenUsed/>
    <w:rsid w:val="00D9469A"/>
    <w:rPr>
      <w:rFonts w:ascii="Cambria" w:eastAsia="MS Mincho" w:hAnsi="Cambria"/>
      <w:color w:val="000000"/>
      <w:sz w:val="22"/>
      <w:szCs w:val="22"/>
    </w:rPr>
    <w:tblPr>
      <w:tblStyleRowBandSize w:val="1"/>
      <w:tblStyleColBandSize w:val="1"/>
      <w:tblInd w:w="0" w:type="nil"/>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Spalvotassraas4parykinimas1">
    <w:name w:val="Spalvotas sąrašas – 4 paryškinimas1"/>
    <w:basedOn w:val="prastojilentel"/>
    <w:next w:val="Spalvotassraas4parykinimas"/>
    <w:uiPriority w:val="72"/>
    <w:semiHidden/>
    <w:unhideWhenUsed/>
    <w:rsid w:val="00D9469A"/>
    <w:rPr>
      <w:rFonts w:ascii="Cambria" w:eastAsia="MS Mincho" w:hAnsi="Cambria"/>
      <w:color w:val="000000"/>
      <w:sz w:val="22"/>
      <w:szCs w:val="22"/>
    </w:rPr>
    <w:tblPr>
      <w:tblStyleRowBandSize w:val="1"/>
      <w:tblStyleColBandSize w:val="1"/>
      <w:tblInd w:w="0" w:type="nil"/>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palvotastinklelis4parykinimas1">
    <w:name w:val="Spalvotas tinklelis – 4 paryškinimas1"/>
    <w:basedOn w:val="prastojilentel"/>
    <w:next w:val="Spalvotastinklelis4parykinimas"/>
    <w:uiPriority w:val="73"/>
    <w:semiHidden/>
    <w:unhideWhenUsed/>
    <w:rsid w:val="00D9469A"/>
    <w:rPr>
      <w:rFonts w:ascii="Cambria" w:eastAsia="MS Mincho" w:hAnsi="Cambria"/>
      <w:color w:val="000000"/>
      <w:sz w:val="22"/>
      <w:szCs w:val="22"/>
    </w:rPr>
    <w:tblPr>
      <w:tblStyleRowBandSize w:val="1"/>
      <w:tblStyleColBandSize w:val="1"/>
      <w:tblInd w:w="0" w:type="nil"/>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viesusspalvinimas5parykinimas1">
    <w:name w:val="Šviesus spalvinimas – 5 paryškinimas1"/>
    <w:basedOn w:val="prastojilentel"/>
    <w:next w:val="viesusspalvinimas5parykinimas"/>
    <w:uiPriority w:val="60"/>
    <w:semiHidden/>
    <w:unhideWhenUsed/>
    <w:rsid w:val="00D9469A"/>
    <w:rPr>
      <w:rFonts w:ascii="Cambria" w:eastAsia="MS Mincho" w:hAnsi="Cambria"/>
      <w:color w:val="31849B"/>
      <w:sz w:val="22"/>
      <w:szCs w:val="22"/>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viesussraas5parykinimas1">
    <w:name w:val="Šviesus sąrašas – 5 paryškinimas1"/>
    <w:basedOn w:val="prastojilentel"/>
    <w:next w:val="viesussraas5parykinimas"/>
    <w:uiPriority w:val="61"/>
    <w:semiHidden/>
    <w:unhideWhenUsed/>
    <w:rsid w:val="00D9469A"/>
    <w:rPr>
      <w:rFonts w:ascii="Cambria" w:eastAsia="MS Mincho" w:hAnsi="Cambria"/>
      <w:sz w:val="22"/>
      <w:szCs w:val="22"/>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viesustinklelis5parykinimas1">
    <w:name w:val="Šviesus tinklelis – 5 paryškinimas1"/>
    <w:basedOn w:val="prastojilentel"/>
    <w:next w:val="viesustinklelis5parykinimas"/>
    <w:uiPriority w:val="62"/>
    <w:semiHidden/>
    <w:unhideWhenUsed/>
    <w:rsid w:val="00D9469A"/>
    <w:rPr>
      <w:rFonts w:ascii="Cambria" w:eastAsia="MS Mincho" w:hAnsi="Cambria"/>
      <w:sz w:val="22"/>
      <w:szCs w:val="22"/>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vidutinisspalvinimas5parykinimas1">
    <w:name w:val="1 vidutinis spalvinimas – 5 paryškinimas1"/>
    <w:basedOn w:val="prastojilentel"/>
    <w:next w:val="1vidutinisspalvinimas5parykinimas"/>
    <w:uiPriority w:val="63"/>
    <w:semiHidden/>
    <w:unhideWhenUsed/>
    <w:rsid w:val="00D9469A"/>
    <w:rPr>
      <w:rFonts w:ascii="Cambria" w:eastAsia="MS Mincho" w:hAnsi="Cambria"/>
      <w:sz w:val="22"/>
      <w:szCs w:val="22"/>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2vidutinisspalvinimas5parykinimas1">
    <w:name w:val="2 vidutinis spalvinimas – 5 paryškinimas1"/>
    <w:basedOn w:val="prastojilentel"/>
    <w:next w:val="2vidutinisspalvinimas5parykinimas"/>
    <w:uiPriority w:val="64"/>
    <w:semiHidden/>
    <w:unhideWhenUsed/>
    <w:rsid w:val="00D9469A"/>
    <w:rPr>
      <w:rFonts w:ascii="Cambria" w:eastAsia="MS Mincho" w:hAnsi="Cambria"/>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vidutinissraas5parykinimas1">
    <w:name w:val="1 vidutinis sąrašas – 5 paryškinimas1"/>
    <w:basedOn w:val="prastojilentel"/>
    <w:next w:val="1vidutinissraas5parykinimas"/>
    <w:uiPriority w:val="65"/>
    <w:semiHidden/>
    <w:unhideWhenUsed/>
    <w:rsid w:val="00D9469A"/>
    <w:rPr>
      <w:rFonts w:ascii="Cambria" w:eastAsia="MS Mincho" w:hAnsi="Cambria"/>
      <w:color w:val="000000"/>
      <w:sz w:val="22"/>
      <w:szCs w:val="22"/>
    </w:rPr>
    <w:tblPr>
      <w:tblStyleRowBandSize w:val="1"/>
      <w:tblStyleColBandSize w:val="1"/>
      <w:tblInd w:w="0" w:type="nil"/>
      <w:tblBorders>
        <w:top w:val="single" w:sz="8" w:space="0" w:color="4BACC6"/>
        <w:bottom w:val="single" w:sz="8" w:space="0" w:color="4BACC6"/>
      </w:tblBorders>
    </w:tblPr>
    <w:tblStylePr w:type="firstRow">
      <w:rPr>
        <w:rFonts w:ascii="Calibri" w:eastAsia="MS Gothic" w:hAnsi="Calibri"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2vidutinissraas5parykinimas1">
    <w:name w:val="2 vidutinis sąrašas – 5 paryškinimas1"/>
    <w:basedOn w:val="prastojilentel"/>
    <w:next w:val="2vidutinissraas5parykinimas"/>
    <w:uiPriority w:val="66"/>
    <w:semiHidden/>
    <w:unhideWhenUsed/>
    <w:rsid w:val="00D9469A"/>
    <w:rPr>
      <w:rFonts w:eastAsia="MS Gothic"/>
      <w:color w:val="000000"/>
      <w:sz w:val="22"/>
      <w:szCs w:val="22"/>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1vidutinistinklelis5parykinimas1">
    <w:name w:val="1 vidutinis tinklelis – 5 paryškinimas1"/>
    <w:basedOn w:val="prastojilentel"/>
    <w:next w:val="1vidutinistinklelis5parykinimas"/>
    <w:uiPriority w:val="67"/>
    <w:semiHidden/>
    <w:unhideWhenUsed/>
    <w:rsid w:val="00D9469A"/>
    <w:rPr>
      <w:rFonts w:ascii="Cambria" w:eastAsia="MS Mincho" w:hAnsi="Cambria"/>
      <w:sz w:val="22"/>
      <w:szCs w:val="22"/>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2vidutinistinklelis5parykinimas1">
    <w:name w:val="2 vidutinis tinklelis – 5 paryškinimas1"/>
    <w:basedOn w:val="prastojilentel"/>
    <w:next w:val="2vidutinistinklelis5parykinimas"/>
    <w:uiPriority w:val="68"/>
    <w:semiHidden/>
    <w:unhideWhenUsed/>
    <w:rsid w:val="00D9469A"/>
    <w:rPr>
      <w:rFonts w:eastAsia="MS Gothic"/>
      <w:color w:val="000000"/>
      <w:sz w:val="22"/>
      <w:szCs w:val="22"/>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3vidutinistinklelis5parykinimas1">
    <w:name w:val="3 vidutinis tinklelis – 5 paryškinimas1"/>
    <w:basedOn w:val="prastojilentel"/>
    <w:next w:val="3vidutinistinklelis5parykinimas"/>
    <w:uiPriority w:val="69"/>
    <w:semiHidden/>
    <w:unhideWhenUsed/>
    <w:rsid w:val="00D9469A"/>
    <w:rPr>
      <w:rFonts w:ascii="Cambria" w:eastAsia="MS Mincho" w:hAnsi="Cambria"/>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msussraas5parykinimas1">
    <w:name w:val="Tamsus sąrašas – 5 paryškinimas1"/>
    <w:basedOn w:val="prastojilentel"/>
    <w:next w:val="Tamsussraas5parykinimas"/>
    <w:uiPriority w:val="70"/>
    <w:semiHidden/>
    <w:unhideWhenUsed/>
    <w:rsid w:val="00D9469A"/>
    <w:rPr>
      <w:rFonts w:ascii="Cambria" w:eastAsia="MS Mincho" w:hAnsi="Cambria"/>
      <w:color w:val="FFFFFF"/>
      <w:sz w:val="22"/>
      <w:szCs w:val="22"/>
    </w:rPr>
    <w:tblPr>
      <w:tblStyleRowBandSize w:val="1"/>
      <w:tblStyleColBandSize w:val="1"/>
      <w:tblInd w:w="0" w:type="nil"/>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palvotasspalvinimas5parykinimas1">
    <w:name w:val="Spalvotas spalvinimas – 5 paryškinimas1"/>
    <w:basedOn w:val="prastojilentel"/>
    <w:next w:val="Spalvotasspalvinimas5parykinimas"/>
    <w:uiPriority w:val="71"/>
    <w:semiHidden/>
    <w:unhideWhenUsed/>
    <w:rsid w:val="00D9469A"/>
    <w:rPr>
      <w:rFonts w:ascii="Cambria" w:eastAsia="MS Mincho" w:hAnsi="Cambria"/>
      <w:color w:val="000000"/>
      <w:sz w:val="22"/>
      <w:szCs w:val="22"/>
    </w:rPr>
    <w:tblPr>
      <w:tblStyleRowBandSize w:val="1"/>
      <w:tblStyleColBandSize w:val="1"/>
      <w:tblInd w:w="0" w:type="nil"/>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Spalvotassraas5parykinimas1">
    <w:name w:val="Spalvotas sąrašas – 5 paryškinimas1"/>
    <w:basedOn w:val="prastojilentel"/>
    <w:next w:val="Spalvotassraas5parykinimas"/>
    <w:uiPriority w:val="72"/>
    <w:semiHidden/>
    <w:unhideWhenUsed/>
    <w:rsid w:val="00D9469A"/>
    <w:rPr>
      <w:rFonts w:ascii="Cambria" w:eastAsia="MS Mincho" w:hAnsi="Cambria"/>
      <w:color w:val="000000"/>
      <w:sz w:val="22"/>
      <w:szCs w:val="22"/>
    </w:rPr>
    <w:tblPr>
      <w:tblStyleRowBandSize w:val="1"/>
      <w:tblStyleColBandSize w:val="1"/>
      <w:tblInd w:w="0" w:type="nil"/>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Spalvotastinklelis5parykinimas1">
    <w:name w:val="Spalvotas tinklelis – 5 paryškinimas1"/>
    <w:basedOn w:val="prastojilentel"/>
    <w:next w:val="Spalvotastinklelis5parykinimas"/>
    <w:uiPriority w:val="73"/>
    <w:semiHidden/>
    <w:unhideWhenUsed/>
    <w:rsid w:val="00D9469A"/>
    <w:rPr>
      <w:rFonts w:ascii="Cambria" w:eastAsia="MS Mincho" w:hAnsi="Cambria"/>
      <w:color w:val="000000"/>
      <w:sz w:val="22"/>
      <w:szCs w:val="22"/>
    </w:rPr>
    <w:tblPr>
      <w:tblStyleRowBandSize w:val="1"/>
      <w:tblStyleColBandSize w:val="1"/>
      <w:tblInd w:w="0" w:type="nil"/>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viesusspalvinimas6parykinimas1">
    <w:name w:val="Šviesus spalvinimas – 6 paryškinimas1"/>
    <w:basedOn w:val="prastojilentel"/>
    <w:next w:val="viesusspalvinimas6parykinimas"/>
    <w:uiPriority w:val="60"/>
    <w:semiHidden/>
    <w:unhideWhenUsed/>
    <w:rsid w:val="00D9469A"/>
    <w:rPr>
      <w:rFonts w:ascii="Cambria" w:eastAsia="MS Mincho" w:hAnsi="Cambria"/>
      <w:color w:val="E36C0A"/>
      <w:sz w:val="22"/>
      <w:szCs w:val="22"/>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viesussraas6parykinimas1">
    <w:name w:val="Šviesus sąrašas – 6 paryškinimas1"/>
    <w:basedOn w:val="prastojilentel"/>
    <w:next w:val="viesussraas6parykinimas"/>
    <w:uiPriority w:val="61"/>
    <w:semiHidden/>
    <w:unhideWhenUsed/>
    <w:rsid w:val="00D9469A"/>
    <w:rPr>
      <w:rFonts w:ascii="Cambria" w:eastAsia="MS Mincho" w:hAnsi="Cambria"/>
      <w:sz w:val="22"/>
      <w:szCs w:val="22"/>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viesustinklelis6parykinimas1">
    <w:name w:val="Šviesus tinklelis – 6 paryškinimas1"/>
    <w:basedOn w:val="prastojilentel"/>
    <w:next w:val="viesustinklelis6parykinimas"/>
    <w:uiPriority w:val="62"/>
    <w:semiHidden/>
    <w:unhideWhenUsed/>
    <w:rsid w:val="00D9469A"/>
    <w:rPr>
      <w:rFonts w:ascii="Cambria" w:eastAsia="MS Mincho" w:hAnsi="Cambria"/>
      <w:sz w:val="22"/>
      <w:szCs w:val="22"/>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vidutinisspalvinimas6parykinimas1">
    <w:name w:val="1 vidutinis spalvinimas – 6 paryškinimas1"/>
    <w:basedOn w:val="prastojilentel"/>
    <w:next w:val="1vidutinisspalvinimas6parykinimas"/>
    <w:uiPriority w:val="63"/>
    <w:semiHidden/>
    <w:unhideWhenUsed/>
    <w:rsid w:val="00D9469A"/>
    <w:rPr>
      <w:rFonts w:ascii="Cambria" w:eastAsia="MS Mincho" w:hAnsi="Cambria"/>
      <w:sz w:val="22"/>
      <w:szCs w:val="22"/>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2vidutinisspalvinimas6parykinimas1">
    <w:name w:val="2 vidutinis spalvinimas – 6 paryškinimas1"/>
    <w:basedOn w:val="prastojilentel"/>
    <w:next w:val="2vidutinisspalvinimas6parykinimas"/>
    <w:uiPriority w:val="64"/>
    <w:semiHidden/>
    <w:unhideWhenUsed/>
    <w:rsid w:val="00D9469A"/>
    <w:rPr>
      <w:rFonts w:ascii="Cambria" w:eastAsia="MS Mincho" w:hAnsi="Cambria"/>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vidutinissraas6parykinimas1">
    <w:name w:val="1 vidutinis sąrašas – 6 paryškinimas1"/>
    <w:basedOn w:val="prastojilentel"/>
    <w:next w:val="1vidutinissraas6parykinimas"/>
    <w:uiPriority w:val="65"/>
    <w:semiHidden/>
    <w:unhideWhenUsed/>
    <w:rsid w:val="00D9469A"/>
    <w:rPr>
      <w:rFonts w:ascii="Cambria" w:eastAsia="MS Mincho" w:hAnsi="Cambria"/>
      <w:color w:val="000000"/>
      <w:sz w:val="22"/>
      <w:szCs w:val="22"/>
    </w:rPr>
    <w:tblPr>
      <w:tblStyleRowBandSize w:val="1"/>
      <w:tblStyleColBandSize w:val="1"/>
      <w:tblInd w:w="0" w:type="nil"/>
      <w:tblBorders>
        <w:top w:val="single" w:sz="8" w:space="0" w:color="F79646"/>
        <w:bottom w:val="single" w:sz="8" w:space="0" w:color="F79646"/>
      </w:tblBorders>
    </w:tblPr>
    <w:tblStylePr w:type="firstRow">
      <w:rPr>
        <w:rFonts w:ascii="Calibri" w:eastAsia="MS Gothic" w:hAnsi="Calibri"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vidutinissraas6parykinimas1">
    <w:name w:val="2 vidutinis sąrašas – 6 paryškinimas1"/>
    <w:basedOn w:val="prastojilentel"/>
    <w:next w:val="2vidutinissraas6parykinimas"/>
    <w:uiPriority w:val="66"/>
    <w:semiHidden/>
    <w:unhideWhenUsed/>
    <w:rsid w:val="00D9469A"/>
    <w:rPr>
      <w:rFonts w:eastAsia="MS Gothic"/>
      <w:color w:val="000000"/>
      <w:sz w:val="22"/>
      <w:szCs w:val="22"/>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1vidutinistinklelis6parykinimas1">
    <w:name w:val="1 vidutinis tinklelis – 6 paryškinimas1"/>
    <w:basedOn w:val="prastojilentel"/>
    <w:next w:val="1vidutinistinklelis6parykinimas"/>
    <w:uiPriority w:val="67"/>
    <w:semiHidden/>
    <w:unhideWhenUsed/>
    <w:rsid w:val="00D9469A"/>
    <w:rPr>
      <w:rFonts w:ascii="Cambria" w:eastAsia="MS Mincho" w:hAnsi="Cambria"/>
      <w:sz w:val="22"/>
      <w:szCs w:val="22"/>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2vidutinistinklelis6parykinimas1">
    <w:name w:val="2 vidutinis tinklelis – 6 paryškinimas1"/>
    <w:basedOn w:val="prastojilentel"/>
    <w:next w:val="2vidutinistinklelis6parykinimas"/>
    <w:uiPriority w:val="68"/>
    <w:semiHidden/>
    <w:unhideWhenUsed/>
    <w:rsid w:val="00D9469A"/>
    <w:rPr>
      <w:rFonts w:eastAsia="MS Gothic"/>
      <w:color w:val="000000"/>
      <w:sz w:val="22"/>
      <w:szCs w:val="22"/>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3vidutinistinklelis6parykinimas1">
    <w:name w:val="3 vidutinis tinklelis – 6 paryškinimas1"/>
    <w:basedOn w:val="prastojilentel"/>
    <w:next w:val="3vidutinistinklelis6parykinimas"/>
    <w:uiPriority w:val="69"/>
    <w:semiHidden/>
    <w:unhideWhenUsed/>
    <w:rsid w:val="00D9469A"/>
    <w:rPr>
      <w:rFonts w:ascii="Cambria" w:eastAsia="MS Mincho" w:hAnsi="Cambria"/>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Tamsussraas6parykinimas1">
    <w:name w:val="Tamsus sąrašas – 6 paryškinimas1"/>
    <w:basedOn w:val="prastojilentel"/>
    <w:next w:val="Tamsussraas6parykinimas"/>
    <w:uiPriority w:val="70"/>
    <w:semiHidden/>
    <w:unhideWhenUsed/>
    <w:rsid w:val="00D9469A"/>
    <w:rPr>
      <w:rFonts w:ascii="Cambria" w:eastAsia="MS Mincho" w:hAnsi="Cambria"/>
      <w:color w:val="FFFFFF"/>
      <w:sz w:val="22"/>
      <w:szCs w:val="22"/>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Spalvotasspalvinimas6parykinimas1">
    <w:name w:val="Spalvotas spalvinimas – 6 paryškinimas1"/>
    <w:basedOn w:val="prastojilentel"/>
    <w:next w:val="Spalvotasspalvinimas6parykinimas"/>
    <w:uiPriority w:val="71"/>
    <w:semiHidden/>
    <w:unhideWhenUsed/>
    <w:rsid w:val="00D9469A"/>
    <w:rPr>
      <w:rFonts w:ascii="Cambria" w:eastAsia="MS Mincho" w:hAnsi="Cambria"/>
      <w:color w:val="000000"/>
      <w:sz w:val="22"/>
      <w:szCs w:val="22"/>
    </w:rPr>
    <w:tblPr>
      <w:tblStyleRowBandSize w:val="1"/>
      <w:tblStyleColBandSize w:val="1"/>
      <w:tblInd w:w="0" w:type="nil"/>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Spalvotassraas6parykinimas1">
    <w:name w:val="Spalvotas sąrašas – 6 paryškinimas1"/>
    <w:basedOn w:val="prastojilentel"/>
    <w:next w:val="Spalvotassraas6parykinimas"/>
    <w:uiPriority w:val="72"/>
    <w:semiHidden/>
    <w:unhideWhenUsed/>
    <w:rsid w:val="00D9469A"/>
    <w:rPr>
      <w:rFonts w:ascii="Cambria" w:eastAsia="MS Mincho" w:hAnsi="Cambria"/>
      <w:color w:val="000000"/>
      <w:sz w:val="22"/>
      <w:szCs w:val="22"/>
    </w:rPr>
    <w:tblPr>
      <w:tblStyleRowBandSize w:val="1"/>
      <w:tblStyleColBandSize w:val="1"/>
      <w:tblInd w:w="0" w:type="nil"/>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palvotastinklelis6parykinimas1">
    <w:name w:val="Spalvotas tinklelis – 6 paryškinimas1"/>
    <w:basedOn w:val="prastojilentel"/>
    <w:next w:val="Spalvotastinklelis6parykinimas"/>
    <w:uiPriority w:val="73"/>
    <w:semiHidden/>
    <w:unhideWhenUsed/>
    <w:rsid w:val="00D9469A"/>
    <w:rPr>
      <w:rFonts w:ascii="Cambria" w:eastAsia="MS Mincho" w:hAnsi="Cambria"/>
      <w:color w:val="000000"/>
      <w:sz w:val="22"/>
      <w:szCs w:val="22"/>
    </w:rPr>
    <w:tblPr>
      <w:tblStyleRowBandSize w:val="1"/>
      <w:tblStyleColBandSize w:val="1"/>
      <w:tblInd w:w="0" w:type="nil"/>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Nerykuspabraukimas">
    <w:name w:val="Subtle Emphasis"/>
    <w:uiPriority w:val="19"/>
    <w:qFormat/>
    <w:rsid w:val="00D9469A"/>
    <w:rPr>
      <w:i/>
      <w:iCs/>
      <w:color w:val="404040"/>
    </w:rPr>
  </w:style>
  <w:style w:type="character" w:styleId="Nerykinuoroda">
    <w:name w:val="Subtle Reference"/>
    <w:uiPriority w:val="31"/>
    <w:qFormat/>
    <w:rsid w:val="00D9469A"/>
    <w:rPr>
      <w:smallCaps/>
      <w:color w:val="5A5A5A"/>
    </w:rPr>
  </w:style>
  <w:style w:type="table" w:styleId="viesusisspalvinimas">
    <w:name w:val="Light Shading"/>
    <w:basedOn w:val="prastojilentel"/>
    <w:uiPriority w:val="60"/>
    <w:semiHidden/>
    <w:unhideWhenUsed/>
    <w:rsid w:val="00D9469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viesussraas">
    <w:name w:val="Light List"/>
    <w:basedOn w:val="prastojilentel"/>
    <w:uiPriority w:val="61"/>
    <w:semiHidden/>
    <w:unhideWhenUsed/>
    <w:rsid w:val="00D9469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iesustinklelis">
    <w:name w:val="Light Grid"/>
    <w:basedOn w:val="prastojilentel"/>
    <w:uiPriority w:val="62"/>
    <w:semiHidden/>
    <w:unhideWhenUsed/>
    <w:rsid w:val="00D9469A"/>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vidutinisspalvinimas">
    <w:name w:val="Medium Shading 1"/>
    <w:basedOn w:val="prastojilentel"/>
    <w:uiPriority w:val="63"/>
    <w:semiHidden/>
    <w:unhideWhenUsed/>
    <w:rsid w:val="00D9469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2vidutinisspalvinimas">
    <w:name w:val="Medium Shading 2"/>
    <w:basedOn w:val="prastojilentel"/>
    <w:uiPriority w:val="64"/>
    <w:semiHidden/>
    <w:unhideWhenUsed/>
    <w:rsid w:val="00D946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semiHidden/>
    <w:unhideWhenUsed/>
    <w:rsid w:val="00D9469A"/>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2vidutinissraas">
    <w:name w:val="Medium List 2"/>
    <w:basedOn w:val="prastojilentel"/>
    <w:uiPriority w:val="66"/>
    <w:semiHidden/>
    <w:unhideWhenUsed/>
    <w:rsid w:val="00D9469A"/>
    <w:rPr>
      <w:rFonts w:ascii="Calibri Light" w:eastAsia="Times New Roman"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vidutinistinklelis">
    <w:name w:val="Medium Grid 1"/>
    <w:basedOn w:val="prastojilentel"/>
    <w:uiPriority w:val="67"/>
    <w:semiHidden/>
    <w:unhideWhenUsed/>
    <w:rsid w:val="00D9469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vidutinistinklelis">
    <w:name w:val="Medium Grid 2"/>
    <w:basedOn w:val="prastojilentel"/>
    <w:uiPriority w:val="68"/>
    <w:semiHidden/>
    <w:unhideWhenUsed/>
    <w:rsid w:val="00D9469A"/>
    <w:rPr>
      <w:rFonts w:ascii="Calibri Light" w:eastAsia="Times New Roman"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3vidutinistinklelis">
    <w:name w:val="Medium Grid 3"/>
    <w:basedOn w:val="prastojilentel"/>
    <w:uiPriority w:val="69"/>
    <w:semiHidden/>
    <w:unhideWhenUsed/>
    <w:rsid w:val="00D9469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Tamsussraas">
    <w:name w:val="Dark List"/>
    <w:basedOn w:val="prastojilentel"/>
    <w:uiPriority w:val="70"/>
    <w:semiHidden/>
    <w:unhideWhenUsed/>
    <w:rsid w:val="00D9469A"/>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Spalvotasspalvinimas">
    <w:name w:val="Colorful Shading"/>
    <w:basedOn w:val="prastojilentel"/>
    <w:uiPriority w:val="71"/>
    <w:semiHidden/>
    <w:unhideWhenUsed/>
    <w:rsid w:val="00D9469A"/>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Spalvotassraas">
    <w:name w:val="Colorful List"/>
    <w:basedOn w:val="prastojilentel"/>
    <w:uiPriority w:val="72"/>
    <w:semiHidden/>
    <w:unhideWhenUsed/>
    <w:rsid w:val="00D9469A"/>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Spalvotastinklelis">
    <w:name w:val="Colorful Grid"/>
    <w:basedOn w:val="prastojilentel"/>
    <w:uiPriority w:val="73"/>
    <w:semiHidden/>
    <w:unhideWhenUsed/>
    <w:rsid w:val="00D9469A"/>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viesusspalvinimas1parykinimas">
    <w:name w:val="Light Shading Accent 1"/>
    <w:basedOn w:val="prastojilentel"/>
    <w:uiPriority w:val="60"/>
    <w:semiHidden/>
    <w:unhideWhenUsed/>
    <w:rsid w:val="00D9469A"/>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viesussraas1parykinimas">
    <w:name w:val="Light List Accent 1"/>
    <w:basedOn w:val="prastojilentel"/>
    <w:uiPriority w:val="61"/>
    <w:semiHidden/>
    <w:unhideWhenUsed/>
    <w:rsid w:val="00D9469A"/>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viesustinklelis1parykinimas">
    <w:name w:val="Light Grid Accent 1"/>
    <w:basedOn w:val="prastojilentel"/>
    <w:uiPriority w:val="62"/>
    <w:semiHidden/>
    <w:unhideWhenUsed/>
    <w:rsid w:val="00D9469A"/>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1vidutinisspalvinimas1parykinimas">
    <w:name w:val="Medium Shading 1 Accent 1"/>
    <w:basedOn w:val="prastojilentel"/>
    <w:uiPriority w:val="63"/>
    <w:semiHidden/>
    <w:unhideWhenUsed/>
    <w:rsid w:val="00D9469A"/>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2vidutinisspalvinimas1parykinimas">
    <w:name w:val="Medium Shading 2 Accent 1"/>
    <w:basedOn w:val="prastojilentel"/>
    <w:uiPriority w:val="64"/>
    <w:semiHidden/>
    <w:unhideWhenUsed/>
    <w:rsid w:val="00D946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vidutinissraas1parykinimas">
    <w:name w:val="Medium List 1 Accent 1"/>
    <w:basedOn w:val="prastojilentel"/>
    <w:uiPriority w:val="65"/>
    <w:semiHidden/>
    <w:unhideWhenUsed/>
    <w:rsid w:val="00D9469A"/>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2vidutinissraas1parykinimas">
    <w:name w:val="Medium List 2 Accent 1"/>
    <w:basedOn w:val="prastojilentel"/>
    <w:uiPriority w:val="66"/>
    <w:semiHidden/>
    <w:unhideWhenUsed/>
    <w:rsid w:val="00D9469A"/>
    <w:rPr>
      <w:rFonts w:ascii="Calibri Light" w:eastAsia="Times New Roman"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1vidutinistinklelis1parykinimas">
    <w:name w:val="Medium Grid 1 Accent 1"/>
    <w:basedOn w:val="prastojilentel"/>
    <w:uiPriority w:val="67"/>
    <w:semiHidden/>
    <w:unhideWhenUsed/>
    <w:rsid w:val="00D9469A"/>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2vidutinistinklelis1parykinimas">
    <w:name w:val="Medium Grid 2 Accent 1"/>
    <w:basedOn w:val="prastojilentel"/>
    <w:uiPriority w:val="68"/>
    <w:semiHidden/>
    <w:unhideWhenUsed/>
    <w:rsid w:val="00D9469A"/>
    <w:rPr>
      <w:rFonts w:ascii="Calibri Light" w:eastAsia="Times New Roman"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3vidutinistinklelis1parykinimas">
    <w:name w:val="Medium Grid 3 Accent 1"/>
    <w:basedOn w:val="prastojilentel"/>
    <w:uiPriority w:val="69"/>
    <w:semiHidden/>
    <w:unhideWhenUsed/>
    <w:rsid w:val="00D9469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Tamsussraas1parykinimas">
    <w:name w:val="Dark List Accent 1"/>
    <w:basedOn w:val="prastojilentel"/>
    <w:uiPriority w:val="70"/>
    <w:semiHidden/>
    <w:unhideWhenUsed/>
    <w:rsid w:val="00D9469A"/>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Spalvotasspalvinimas1parykinimas">
    <w:name w:val="Colorful Shading Accent 1"/>
    <w:basedOn w:val="prastojilentel"/>
    <w:uiPriority w:val="71"/>
    <w:semiHidden/>
    <w:unhideWhenUsed/>
    <w:rsid w:val="00D9469A"/>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Spalvotassraas1parykinimas">
    <w:name w:val="Colorful List Accent 1"/>
    <w:basedOn w:val="prastojilentel"/>
    <w:uiPriority w:val="72"/>
    <w:semiHidden/>
    <w:unhideWhenUsed/>
    <w:rsid w:val="00D9469A"/>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Spalvotastinklelis1parykinimas">
    <w:name w:val="Colorful Grid Accent 1"/>
    <w:basedOn w:val="prastojilentel"/>
    <w:uiPriority w:val="73"/>
    <w:semiHidden/>
    <w:unhideWhenUsed/>
    <w:rsid w:val="00D9469A"/>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viesusspalvinimas2parykinimas">
    <w:name w:val="Light Shading Accent 2"/>
    <w:basedOn w:val="prastojilentel"/>
    <w:uiPriority w:val="60"/>
    <w:semiHidden/>
    <w:unhideWhenUsed/>
    <w:rsid w:val="00D9469A"/>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viesussraas2parykinimas">
    <w:name w:val="Light List Accent 2"/>
    <w:basedOn w:val="prastojilentel"/>
    <w:uiPriority w:val="61"/>
    <w:semiHidden/>
    <w:unhideWhenUsed/>
    <w:rsid w:val="00D9469A"/>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viesustinklelis2parykinimas">
    <w:name w:val="Light Grid Accent 2"/>
    <w:basedOn w:val="prastojilentel"/>
    <w:uiPriority w:val="62"/>
    <w:semiHidden/>
    <w:unhideWhenUsed/>
    <w:rsid w:val="00D9469A"/>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1vidutinisspalvinimas2parykinimas">
    <w:name w:val="Medium Shading 1 Accent 2"/>
    <w:basedOn w:val="prastojilentel"/>
    <w:uiPriority w:val="63"/>
    <w:semiHidden/>
    <w:unhideWhenUsed/>
    <w:rsid w:val="00D9469A"/>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2vidutinisspalvinimas2parykinimas">
    <w:name w:val="Medium Shading 2 Accent 2"/>
    <w:basedOn w:val="prastojilentel"/>
    <w:uiPriority w:val="64"/>
    <w:semiHidden/>
    <w:unhideWhenUsed/>
    <w:rsid w:val="00D946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vidutinissraas2parykinimas">
    <w:name w:val="Medium List 1 Accent 2"/>
    <w:basedOn w:val="prastojilentel"/>
    <w:uiPriority w:val="65"/>
    <w:semiHidden/>
    <w:unhideWhenUsed/>
    <w:rsid w:val="00D9469A"/>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2vidutinissraas2parykinimas">
    <w:name w:val="Medium List 2 Accent 2"/>
    <w:basedOn w:val="prastojilentel"/>
    <w:uiPriority w:val="66"/>
    <w:semiHidden/>
    <w:unhideWhenUsed/>
    <w:rsid w:val="00D9469A"/>
    <w:rPr>
      <w:rFonts w:ascii="Calibri Light" w:eastAsia="Times New Roman"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1vidutinistinklelis2parykinimas">
    <w:name w:val="Medium Grid 1 Accent 2"/>
    <w:basedOn w:val="prastojilentel"/>
    <w:uiPriority w:val="67"/>
    <w:semiHidden/>
    <w:unhideWhenUsed/>
    <w:rsid w:val="00D9469A"/>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2vidutinistinklelis2parykinimas">
    <w:name w:val="Medium Grid 2 Accent 2"/>
    <w:basedOn w:val="prastojilentel"/>
    <w:uiPriority w:val="68"/>
    <w:semiHidden/>
    <w:unhideWhenUsed/>
    <w:rsid w:val="00D9469A"/>
    <w:rPr>
      <w:rFonts w:ascii="Calibri Light" w:eastAsia="Times New Roman"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3vidutinistinklelis2parykinimas">
    <w:name w:val="Medium Grid 3 Accent 2"/>
    <w:basedOn w:val="prastojilentel"/>
    <w:uiPriority w:val="69"/>
    <w:semiHidden/>
    <w:unhideWhenUsed/>
    <w:rsid w:val="00D9469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Tamsussraas2parykinimas">
    <w:name w:val="Dark List Accent 2"/>
    <w:basedOn w:val="prastojilentel"/>
    <w:uiPriority w:val="70"/>
    <w:semiHidden/>
    <w:unhideWhenUsed/>
    <w:rsid w:val="00D9469A"/>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Spalvotasspalvinimas2parykinimas">
    <w:name w:val="Colorful Shading Accent 2"/>
    <w:basedOn w:val="prastojilentel"/>
    <w:uiPriority w:val="71"/>
    <w:semiHidden/>
    <w:unhideWhenUsed/>
    <w:rsid w:val="00D9469A"/>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Spalvotassraas2parykinimas">
    <w:name w:val="Colorful List Accent 2"/>
    <w:basedOn w:val="prastojilentel"/>
    <w:uiPriority w:val="72"/>
    <w:semiHidden/>
    <w:unhideWhenUsed/>
    <w:rsid w:val="00D9469A"/>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Spalvotastinklelis2parykinimas">
    <w:name w:val="Colorful Grid Accent 2"/>
    <w:basedOn w:val="prastojilentel"/>
    <w:uiPriority w:val="73"/>
    <w:semiHidden/>
    <w:unhideWhenUsed/>
    <w:rsid w:val="00D9469A"/>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viesusspalvinimas3parykinimas">
    <w:name w:val="Light Shading Accent 3"/>
    <w:basedOn w:val="prastojilentel"/>
    <w:uiPriority w:val="60"/>
    <w:semiHidden/>
    <w:unhideWhenUsed/>
    <w:rsid w:val="00D9469A"/>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viesussraas3parykinimas">
    <w:name w:val="Light List Accent 3"/>
    <w:basedOn w:val="prastojilentel"/>
    <w:uiPriority w:val="61"/>
    <w:semiHidden/>
    <w:unhideWhenUsed/>
    <w:rsid w:val="00D9469A"/>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viesustinklelis3parykinimas">
    <w:name w:val="Light Grid Accent 3"/>
    <w:basedOn w:val="prastojilentel"/>
    <w:uiPriority w:val="62"/>
    <w:semiHidden/>
    <w:unhideWhenUsed/>
    <w:rsid w:val="00D9469A"/>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1vidutinisspalvinimas3parykinimas">
    <w:name w:val="Medium Shading 1 Accent 3"/>
    <w:basedOn w:val="prastojilentel"/>
    <w:uiPriority w:val="63"/>
    <w:semiHidden/>
    <w:unhideWhenUsed/>
    <w:rsid w:val="00D9469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2vidutinisspalvinimas3parykinimas">
    <w:name w:val="Medium Shading 2 Accent 3"/>
    <w:basedOn w:val="prastojilentel"/>
    <w:uiPriority w:val="64"/>
    <w:semiHidden/>
    <w:unhideWhenUsed/>
    <w:rsid w:val="00D946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vidutinissraas3parykinimas">
    <w:name w:val="Medium List 1 Accent 3"/>
    <w:basedOn w:val="prastojilentel"/>
    <w:uiPriority w:val="65"/>
    <w:semiHidden/>
    <w:unhideWhenUsed/>
    <w:rsid w:val="00D9469A"/>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2vidutinissraas3parykinimas">
    <w:name w:val="Medium List 2 Accent 3"/>
    <w:basedOn w:val="prastojilentel"/>
    <w:uiPriority w:val="66"/>
    <w:semiHidden/>
    <w:unhideWhenUsed/>
    <w:rsid w:val="00D9469A"/>
    <w:rPr>
      <w:rFonts w:ascii="Calibri Light" w:eastAsia="Times New Roman"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1vidutinistinklelis3parykinimas">
    <w:name w:val="Medium Grid 1 Accent 3"/>
    <w:basedOn w:val="prastojilentel"/>
    <w:uiPriority w:val="67"/>
    <w:semiHidden/>
    <w:unhideWhenUsed/>
    <w:rsid w:val="00D9469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2vidutinistinklelis3parykinimas">
    <w:name w:val="Medium Grid 2 Accent 3"/>
    <w:basedOn w:val="prastojilentel"/>
    <w:uiPriority w:val="68"/>
    <w:semiHidden/>
    <w:unhideWhenUsed/>
    <w:rsid w:val="00D9469A"/>
    <w:rPr>
      <w:rFonts w:ascii="Calibri Light" w:eastAsia="Times New Roman"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3vidutinistinklelis3parykinimas">
    <w:name w:val="Medium Grid 3 Accent 3"/>
    <w:basedOn w:val="prastojilentel"/>
    <w:uiPriority w:val="69"/>
    <w:semiHidden/>
    <w:unhideWhenUsed/>
    <w:rsid w:val="00D9469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Tamsussraas3parykinimas">
    <w:name w:val="Dark List Accent 3"/>
    <w:basedOn w:val="prastojilentel"/>
    <w:uiPriority w:val="70"/>
    <w:semiHidden/>
    <w:unhideWhenUsed/>
    <w:rsid w:val="00D9469A"/>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Spalvotasspalvinimas3parykinimas">
    <w:name w:val="Colorful Shading Accent 3"/>
    <w:basedOn w:val="prastojilentel"/>
    <w:uiPriority w:val="71"/>
    <w:semiHidden/>
    <w:unhideWhenUsed/>
    <w:rsid w:val="00D9469A"/>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Spalvotassraas3parykinimas">
    <w:name w:val="Colorful List Accent 3"/>
    <w:basedOn w:val="prastojilentel"/>
    <w:uiPriority w:val="72"/>
    <w:semiHidden/>
    <w:unhideWhenUsed/>
    <w:rsid w:val="00D9469A"/>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Spalvotastinklelis3parykinimas">
    <w:name w:val="Colorful Grid Accent 3"/>
    <w:basedOn w:val="prastojilentel"/>
    <w:uiPriority w:val="73"/>
    <w:semiHidden/>
    <w:unhideWhenUsed/>
    <w:rsid w:val="00D9469A"/>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viesusspalvinimas4parykinimas">
    <w:name w:val="Light Shading Accent 4"/>
    <w:basedOn w:val="prastojilentel"/>
    <w:uiPriority w:val="60"/>
    <w:semiHidden/>
    <w:unhideWhenUsed/>
    <w:rsid w:val="00D9469A"/>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viesussraas4parykinimas">
    <w:name w:val="Light List Accent 4"/>
    <w:basedOn w:val="prastojilentel"/>
    <w:uiPriority w:val="61"/>
    <w:semiHidden/>
    <w:unhideWhenUsed/>
    <w:rsid w:val="00D9469A"/>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viesustinklelis4parykinimas">
    <w:name w:val="Light Grid Accent 4"/>
    <w:basedOn w:val="prastojilentel"/>
    <w:uiPriority w:val="62"/>
    <w:semiHidden/>
    <w:unhideWhenUsed/>
    <w:rsid w:val="00D9469A"/>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1vidutinisspalvinimas4parykinimas">
    <w:name w:val="Medium Shading 1 Accent 4"/>
    <w:basedOn w:val="prastojilentel"/>
    <w:uiPriority w:val="63"/>
    <w:semiHidden/>
    <w:unhideWhenUsed/>
    <w:rsid w:val="00D9469A"/>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2vidutinisspalvinimas4parykinimas">
    <w:name w:val="Medium Shading 2 Accent 4"/>
    <w:basedOn w:val="prastojilentel"/>
    <w:uiPriority w:val="64"/>
    <w:semiHidden/>
    <w:unhideWhenUsed/>
    <w:rsid w:val="00D946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vidutinissraas4parykinimas">
    <w:name w:val="Medium List 1 Accent 4"/>
    <w:basedOn w:val="prastojilentel"/>
    <w:uiPriority w:val="65"/>
    <w:semiHidden/>
    <w:unhideWhenUsed/>
    <w:rsid w:val="00D9469A"/>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2vidutinissraas4parykinimas">
    <w:name w:val="Medium List 2 Accent 4"/>
    <w:basedOn w:val="prastojilentel"/>
    <w:uiPriority w:val="66"/>
    <w:semiHidden/>
    <w:unhideWhenUsed/>
    <w:rsid w:val="00D9469A"/>
    <w:rPr>
      <w:rFonts w:ascii="Calibri Light" w:eastAsia="Times New Roman"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1vidutinistinklelis4parykinimas">
    <w:name w:val="Medium Grid 1 Accent 4"/>
    <w:basedOn w:val="prastojilentel"/>
    <w:uiPriority w:val="67"/>
    <w:semiHidden/>
    <w:unhideWhenUsed/>
    <w:rsid w:val="00D9469A"/>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2vidutinistinklelis4parykinimas">
    <w:name w:val="Medium Grid 2 Accent 4"/>
    <w:basedOn w:val="prastojilentel"/>
    <w:uiPriority w:val="68"/>
    <w:semiHidden/>
    <w:unhideWhenUsed/>
    <w:rsid w:val="00D9469A"/>
    <w:rPr>
      <w:rFonts w:ascii="Calibri Light" w:eastAsia="Times New Roman"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3vidutinistinklelis4parykinimas">
    <w:name w:val="Medium Grid 3 Accent 4"/>
    <w:basedOn w:val="prastojilentel"/>
    <w:uiPriority w:val="69"/>
    <w:semiHidden/>
    <w:unhideWhenUsed/>
    <w:rsid w:val="00D9469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Tamsussraas4parykinimas">
    <w:name w:val="Dark List Accent 4"/>
    <w:basedOn w:val="prastojilentel"/>
    <w:uiPriority w:val="70"/>
    <w:semiHidden/>
    <w:unhideWhenUsed/>
    <w:rsid w:val="00D9469A"/>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Spalvotasspalvinimas4parykinimas">
    <w:name w:val="Colorful Shading Accent 4"/>
    <w:basedOn w:val="prastojilentel"/>
    <w:uiPriority w:val="71"/>
    <w:semiHidden/>
    <w:unhideWhenUsed/>
    <w:rsid w:val="00D9469A"/>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Spalvotassraas4parykinimas">
    <w:name w:val="Colorful List Accent 4"/>
    <w:basedOn w:val="prastojilentel"/>
    <w:uiPriority w:val="72"/>
    <w:semiHidden/>
    <w:unhideWhenUsed/>
    <w:rsid w:val="00D9469A"/>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Spalvotastinklelis4parykinimas">
    <w:name w:val="Colorful Grid Accent 4"/>
    <w:basedOn w:val="prastojilentel"/>
    <w:uiPriority w:val="73"/>
    <w:semiHidden/>
    <w:unhideWhenUsed/>
    <w:rsid w:val="00D9469A"/>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viesusspalvinimas5parykinimas">
    <w:name w:val="Light Shading Accent 5"/>
    <w:basedOn w:val="prastojilentel"/>
    <w:uiPriority w:val="60"/>
    <w:semiHidden/>
    <w:unhideWhenUsed/>
    <w:rsid w:val="00D9469A"/>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viesussraas5parykinimas">
    <w:name w:val="Light List Accent 5"/>
    <w:basedOn w:val="prastojilentel"/>
    <w:uiPriority w:val="61"/>
    <w:semiHidden/>
    <w:unhideWhenUsed/>
    <w:rsid w:val="00D9469A"/>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viesustinklelis5parykinimas">
    <w:name w:val="Light Grid Accent 5"/>
    <w:basedOn w:val="prastojilentel"/>
    <w:uiPriority w:val="62"/>
    <w:semiHidden/>
    <w:unhideWhenUsed/>
    <w:rsid w:val="00D9469A"/>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1vidutinisspalvinimas5parykinimas">
    <w:name w:val="Medium Shading 1 Accent 5"/>
    <w:basedOn w:val="prastojilentel"/>
    <w:uiPriority w:val="63"/>
    <w:semiHidden/>
    <w:unhideWhenUsed/>
    <w:rsid w:val="00D9469A"/>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2vidutinisspalvinimas5parykinimas">
    <w:name w:val="Medium Shading 2 Accent 5"/>
    <w:basedOn w:val="prastojilentel"/>
    <w:uiPriority w:val="64"/>
    <w:semiHidden/>
    <w:unhideWhenUsed/>
    <w:rsid w:val="00D946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vidutinissraas5parykinimas">
    <w:name w:val="Medium List 1 Accent 5"/>
    <w:basedOn w:val="prastojilentel"/>
    <w:uiPriority w:val="65"/>
    <w:semiHidden/>
    <w:unhideWhenUsed/>
    <w:rsid w:val="00D9469A"/>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2vidutinissraas5parykinimas">
    <w:name w:val="Medium List 2 Accent 5"/>
    <w:basedOn w:val="prastojilentel"/>
    <w:uiPriority w:val="66"/>
    <w:semiHidden/>
    <w:unhideWhenUsed/>
    <w:rsid w:val="00D9469A"/>
    <w:rPr>
      <w:rFonts w:ascii="Calibri Light" w:eastAsia="Times New Roman"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1vidutinistinklelis5parykinimas">
    <w:name w:val="Medium Grid 1 Accent 5"/>
    <w:basedOn w:val="prastojilentel"/>
    <w:uiPriority w:val="67"/>
    <w:semiHidden/>
    <w:unhideWhenUsed/>
    <w:rsid w:val="00D9469A"/>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2vidutinistinklelis5parykinimas">
    <w:name w:val="Medium Grid 2 Accent 5"/>
    <w:basedOn w:val="prastojilentel"/>
    <w:uiPriority w:val="68"/>
    <w:semiHidden/>
    <w:unhideWhenUsed/>
    <w:rsid w:val="00D9469A"/>
    <w:rPr>
      <w:rFonts w:ascii="Calibri Light" w:eastAsia="Times New Roman"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3vidutinistinklelis5parykinimas">
    <w:name w:val="Medium Grid 3 Accent 5"/>
    <w:basedOn w:val="prastojilentel"/>
    <w:uiPriority w:val="69"/>
    <w:semiHidden/>
    <w:unhideWhenUsed/>
    <w:rsid w:val="00D9469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Tamsussraas5parykinimas">
    <w:name w:val="Dark List Accent 5"/>
    <w:basedOn w:val="prastojilentel"/>
    <w:uiPriority w:val="70"/>
    <w:semiHidden/>
    <w:unhideWhenUsed/>
    <w:rsid w:val="00D9469A"/>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Spalvotasspalvinimas5parykinimas">
    <w:name w:val="Colorful Shading Accent 5"/>
    <w:basedOn w:val="prastojilentel"/>
    <w:uiPriority w:val="71"/>
    <w:semiHidden/>
    <w:unhideWhenUsed/>
    <w:rsid w:val="00D9469A"/>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Spalvotassraas5parykinimas">
    <w:name w:val="Colorful List Accent 5"/>
    <w:basedOn w:val="prastojilentel"/>
    <w:uiPriority w:val="72"/>
    <w:semiHidden/>
    <w:unhideWhenUsed/>
    <w:rsid w:val="00D9469A"/>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Spalvotastinklelis5parykinimas">
    <w:name w:val="Colorful Grid Accent 5"/>
    <w:basedOn w:val="prastojilentel"/>
    <w:uiPriority w:val="73"/>
    <w:semiHidden/>
    <w:unhideWhenUsed/>
    <w:rsid w:val="00D9469A"/>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viesusspalvinimas6parykinimas">
    <w:name w:val="Light Shading Accent 6"/>
    <w:basedOn w:val="prastojilentel"/>
    <w:uiPriority w:val="60"/>
    <w:semiHidden/>
    <w:unhideWhenUsed/>
    <w:rsid w:val="00D9469A"/>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viesussraas6parykinimas">
    <w:name w:val="Light List Accent 6"/>
    <w:basedOn w:val="prastojilentel"/>
    <w:uiPriority w:val="61"/>
    <w:semiHidden/>
    <w:unhideWhenUsed/>
    <w:rsid w:val="00D9469A"/>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viesustinklelis6parykinimas">
    <w:name w:val="Light Grid Accent 6"/>
    <w:basedOn w:val="prastojilentel"/>
    <w:uiPriority w:val="62"/>
    <w:semiHidden/>
    <w:unhideWhenUsed/>
    <w:rsid w:val="00D9469A"/>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1vidutinisspalvinimas6parykinimas">
    <w:name w:val="Medium Shading 1 Accent 6"/>
    <w:basedOn w:val="prastojilentel"/>
    <w:uiPriority w:val="63"/>
    <w:semiHidden/>
    <w:unhideWhenUsed/>
    <w:rsid w:val="00D9469A"/>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2vidutinisspalvinimas6parykinimas">
    <w:name w:val="Medium Shading 2 Accent 6"/>
    <w:basedOn w:val="prastojilentel"/>
    <w:uiPriority w:val="64"/>
    <w:semiHidden/>
    <w:unhideWhenUsed/>
    <w:rsid w:val="00D946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vidutinissraas6parykinimas">
    <w:name w:val="Medium List 1 Accent 6"/>
    <w:basedOn w:val="prastojilentel"/>
    <w:uiPriority w:val="65"/>
    <w:semiHidden/>
    <w:unhideWhenUsed/>
    <w:rsid w:val="00D9469A"/>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2vidutinissraas6parykinimas">
    <w:name w:val="Medium List 2 Accent 6"/>
    <w:basedOn w:val="prastojilentel"/>
    <w:uiPriority w:val="66"/>
    <w:semiHidden/>
    <w:unhideWhenUsed/>
    <w:rsid w:val="00D9469A"/>
    <w:rPr>
      <w:rFonts w:ascii="Calibri Light" w:eastAsia="Times New Roman"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1vidutinistinklelis6parykinimas">
    <w:name w:val="Medium Grid 1 Accent 6"/>
    <w:basedOn w:val="prastojilentel"/>
    <w:uiPriority w:val="67"/>
    <w:semiHidden/>
    <w:unhideWhenUsed/>
    <w:rsid w:val="00D9469A"/>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2vidutinistinklelis6parykinimas">
    <w:name w:val="Medium Grid 2 Accent 6"/>
    <w:basedOn w:val="prastojilentel"/>
    <w:uiPriority w:val="68"/>
    <w:semiHidden/>
    <w:unhideWhenUsed/>
    <w:rsid w:val="00D9469A"/>
    <w:rPr>
      <w:rFonts w:ascii="Calibri Light" w:eastAsia="Times New Roman"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3vidutinistinklelis6parykinimas">
    <w:name w:val="Medium Grid 3 Accent 6"/>
    <w:basedOn w:val="prastojilentel"/>
    <w:uiPriority w:val="69"/>
    <w:semiHidden/>
    <w:unhideWhenUsed/>
    <w:rsid w:val="00D9469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Tamsussraas6parykinimas">
    <w:name w:val="Dark List Accent 6"/>
    <w:basedOn w:val="prastojilentel"/>
    <w:uiPriority w:val="70"/>
    <w:semiHidden/>
    <w:unhideWhenUsed/>
    <w:rsid w:val="00D9469A"/>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Spalvotasspalvinimas6parykinimas">
    <w:name w:val="Colorful Shading Accent 6"/>
    <w:basedOn w:val="prastojilentel"/>
    <w:uiPriority w:val="71"/>
    <w:semiHidden/>
    <w:unhideWhenUsed/>
    <w:rsid w:val="00D9469A"/>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Spalvotassraas6parykinimas">
    <w:name w:val="Colorful List Accent 6"/>
    <w:basedOn w:val="prastojilentel"/>
    <w:uiPriority w:val="72"/>
    <w:semiHidden/>
    <w:unhideWhenUsed/>
    <w:rsid w:val="00D9469A"/>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Spalvotastinklelis6parykinimas">
    <w:name w:val="Colorful Grid Accent 6"/>
    <w:basedOn w:val="prastojilentel"/>
    <w:uiPriority w:val="73"/>
    <w:semiHidden/>
    <w:unhideWhenUsed/>
    <w:rsid w:val="00D9469A"/>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numbering" w:customStyle="1" w:styleId="Sraonra3">
    <w:name w:val="Sąrašo nėra3"/>
    <w:next w:val="Sraonra"/>
    <w:uiPriority w:val="99"/>
    <w:semiHidden/>
    <w:unhideWhenUsed/>
    <w:rsid w:val="00E5421E"/>
  </w:style>
  <w:style w:type="table" w:customStyle="1" w:styleId="Lentelstinklelis2">
    <w:name w:val="Lentelės tinklelis2"/>
    <w:basedOn w:val="prastojilentel"/>
    <w:next w:val="Lentelstinklelis"/>
    <w:uiPriority w:val="39"/>
    <w:rsid w:val="00E5421E"/>
    <w:pPr>
      <w:widowControl w:val="0"/>
      <w:autoSpaceDE w:val="0"/>
      <w:autoSpaceDN w:val="0"/>
    </w:pPr>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575874">
      <w:bodyDiv w:val="1"/>
      <w:marLeft w:val="0"/>
      <w:marRight w:val="0"/>
      <w:marTop w:val="0"/>
      <w:marBottom w:val="0"/>
      <w:divBdr>
        <w:top w:val="none" w:sz="0" w:space="0" w:color="auto"/>
        <w:left w:val="none" w:sz="0" w:space="0" w:color="auto"/>
        <w:bottom w:val="none" w:sz="0" w:space="0" w:color="auto"/>
        <w:right w:val="none" w:sz="0" w:space="0" w:color="auto"/>
      </w:divBdr>
      <w:divsChild>
        <w:div w:id="170950324">
          <w:marLeft w:val="0"/>
          <w:marRight w:val="0"/>
          <w:marTop w:val="0"/>
          <w:marBottom w:val="0"/>
          <w:divBdr>
            <w:top w:val="none" w:sz="0" w:space="0" w:color="auto"/>
            <w:left w:val="none" w:sz="0" w:space="0" w:color="auto"/>
            <w:bottom w:val="none" w:sz="0" w:space="0" w:color="auto"/>
            <w:right w:val="none" w:sz="0" w:space="0" w:color="auto"/>
          </w:divBdr>
          <w:divsChild>
            <w:div w:id="118840308">
              <w:marLeft w:val="0"/>
              <w:marRight w:val="0"/>
              <w:marTop w:val="0"/>
              <w:marBottom w:val="0"/>
              <w:divBdr>
                <w:top w:val="none" w:sz="0" w:space="0" w:color="auto"/>
                <w:left w:val="none" w:sz="0" w:space="0" w:color="auto"/>
                <w:bottom w:val="none" w:sz="0" w:space="0" w:color="auto"/>
                <w:right w:val="none" w:sz="0" w:space="0" w:color="auto"/>
              </w:divBdr>
            </w:div>
            <w:div w:id="1781802237">
              <w:marLeft w:val="0"/>
              <w:marRight w:val="0"/>
              <w:marTop w:val="240"/>
              <w:marBottom w:val="0"/>
              <w:divBdr>
                <w:top w:val="none" w:sz="0" w:space="0" w:color="auto"/>
                <w:left w:val="none" w:sz="0" w:space="0" w:color="auto"/>
                <w:bottom w:val="none" w:sz="0" w:space="0" w:color="auto"/>
                <w:right w:val="none" w:sz="0" w:space="0" w:color="auto"/>
              </w:divBdr>
              <w:divsChild>
                <w:div w:id="1097168173">
                  <w:marLeft w:val="0"/>
                  <w:marRight w:val="0"/>
                  <w:marTop w:val="0"/>
                  <w:marBottom w:val="0"/>
                  <w:divBdr>
                    <w:top w:val="none" w:sz="0" w:space="0" w:color="auto"/>
                    <w:left w:val="none" w:sz="0" w:space="0" w:color="auto"/>
                    <w:bottom w:val="none" w:sz="0" w:space="0" w:color="auto"/>
                    <w:right w:val="none" w:sz="0" w:space="0" w:color="auto"/>
                  </w:divBdr>
                  <w:divsChild>
                    <w:div w:id="16939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3050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Pages>
  <Words>626</Words>
  <Characters>3572</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Rasa Gurčytė</cp:lastModifiedBy>
  <cp:revision>225</cp:revision>
  <dcterms:created xsi:type="dcterms:W3CDTF">2025-07-11T05:50:00Z</dcterms:created>
  <dcterms:modified xsi:type="dcterms:W3CDTF">2026-03-27T12:23:00Z</dcterms:modified>
</cp:coreProperties>
</file>